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32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3736215</wp:posOffset>
            </wp:positionH>
            <wp:positionV relativeFrom="paragraph">
              <wp:posOffset>209550</wp:posOffset>
            </wp:positionV>
            <wp:extent cx="2350260" cy="136429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50260" cy="136429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32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rPr>
          <w:rFonts w:ascii="Book Antiqua" w:cs="Book Antiqua" w:eastAsia="Book Antiqua" w:hAnsi="Book Antiqua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     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Contents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rPr>
          <w:rFonts w:ascii="Book Antiqua" w:cs="Book Antiqua" w:eastAsia="Book Antiqua" w:hAnsi="Book Antiqua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rPr>
          <w:rFonts w:ascii="Book Antiqua" w:cs="Book Antiqua" w:eastAsia="Book Antiqua" w:hAnsi="Book Antiqua"/>
          <w:b w:val="1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What we stand for: Our Commitments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rPr>
          <w:rFonts w:ascii="Book Antiqua" w:cs="Book Antiqua" w:eastAsia="Book Antiqua" w:hAnsi="Book Antiqua"/>
          <w:b w:val="1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What we talk about: Definitions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rPr>
          <w:rFonts w:ascii="Book Antiqua" w:cs="Book Antiqua" w:eastAsia="Book Antiqua" w:hAnsi="Book Antiqua"/>
          <w:b w:val="1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What we guarantee: Minimum requirements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rPr>
          <w:rFonts w:ascii="Book Antiqua" w:cs="Book Antiqua" w:eastAsia="Book Antiqua" w:hAnsi="Book Antiqua"/>
          <w:b w:val="1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What we promote: Recommendations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rPr>
          <w:rFonts w:ascii="Book Antiqua" w:cs="Book Antiqua" w:eastAsia="Book Antiqua" w:hAnsi="Book Antiqua"/>
          <w:b w:val="1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How we act: Case management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rPr>
          <w:rFonts w:ascii="Book Antiqua" w:cs="Book Antiqua" w:eastAsia="Book Antiqua" w:hAnsi="Book Antiqua"/>
          <w:b w:val="1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What we assure: Principles of action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br w:type="textWrapping"/>
        <w:br w:type="textWrapping"/>
        <w:t xml:space="preserve">Annexes:</w:t>
        <w:br w:type="textWrapping"/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1. standard form „case assessment“</w:t>
        <w:br w:type="textWrapping"/>
        <w:t xml:space="preserve">2. standard form „declaration of confidentiality“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3. complaint form example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What we stand for: Our Commitments</w:t>
      </w:r>
    </w:p>
    <w:p w:rsidR="00000000" w:rsidDel="00000000" w:rsidP="00000000" w:rsidRDefault="00000000" w:rsidRPr="00000000" w14:paraId="0000001F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The Keep Festive initiative was established to ensure a safe and inclusive atmosphere at festivals and events.</w:t>
      </w:r>
    </w:p>
    <w:p w:rsidR="00000000" w:rsidDel="00000000" w:rsidP="00000000" w:rsidRDefault="00000000" w:rsidRPr="00000000" w14:paraId="00000020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The goal is to provide a friendly, supportive, and harassment-free environment for everyone, regardless of gender, age, sexuality, physical appearance, ethnicity, religion, beliefs, or any other group identity.</w:t>
      </w:r>
    </w:p>
    <w:p w:rsidR="00000000" w:rsidDel="00000000" w:rsidP="00000000" w:rsidRDefault="00000000" w:rsidRPr="00000000" w14:paraId="00000021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Here are the  </w:t>
      </w:r>
      <w:r w:rsidDel="00000000" w:rsidR="00000000" w:rsidRPr="00000000">
        <w:rPr>
          <w:u w:val="single"/>
          <w:rtl w:val="0"/>
        </w:rPr>
        <w:t xml:space="preserve">guidelines</w:t>
      </w:r>
      <w:r w:rsidDel="00000000" w:rsidR="00000000" w:rsidRPr="00000000">
        <w:rPr>
          <w:rtl w:val="0"/>
        </w:rPr>
        <w:t xml:space="preserve"> for all participants at festivals and events:</w:t>
      </w:r>
    </w:p>
    <w:p w:rsidR="00000000" w:rsidDel="00000000" w:rsidP="00000000" w:rsidRDefault="00000000" w:rsidRPr="00000000" w14:paraId="00000022">
      <w:pPr>
        <w:spacing w:line="276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All participants are expected to respect these guidelines and not to assume consent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no </w:t>
      </w:r>
      <w:r w:rsidDel="00000000" w:rsidR="00000000" w:rsidRPr="00000000">
        <w:rPr>
          <w:rtl w:val="0"/>
        </w:rPr>
        <w:t xml:space="preserve">means </w:t>
      </w:r>
      <w:r w:rsidDel="00000000" w:rsidR="00000000" w:rsidRPr="00000000">
        <w:rPr>
          <w:b w:val="1"/>
          <w:rtl w:val="0"/>
        </w:rPr>
        <w:t xml:space="preserve">no </w:t>
      </w:r>
      <w:r w:rsidDel="00000000" w:rsidR="00000000" w:rsidRPr="00000000">
        <w:rPr>
          <w:rtl w:val="0"/>
        </w:rPr>
        <w:t xml:space="preserve">in all interactions. Everyone has the right to self-determination. There should be no generalizations or assumptions made about anyone’s background, experiences, gender, or sexuality. Participants should understand that everyone comes from </w:t>
      </w:r>
      <w:r w:rsidDel="00000000" w:rsidR="00000000" w:rsidRPr="00000000">
        <w:rPr>
          <w:rtl w:val="0"/>
        </w:rPr>
        <w:t xml:space="preserve">different backgrounds and experiences, and while disagreements may arise, respectful interactions are essential. Everyone must take responsibility for their words, actions, and failures, and sometimes, offering an apology is necessary. </w:t>
      </w:r>
    </w:p>
    <w:p w:rsidR="00000000" w:rsidDel="00000000" w:rsidP="00000000" w:rsidRDefault="00000000" w:rsidRPr="00000000" w14:paraId="0000002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This Code of Conduct is one step in a global concept of care that Keep Festive is aiming at to build competencies, identify typical risks, improve </w:t>
      </w:r>
      <w:r w:rsidDel="00000000" w:rsidR="00000000" w:rsidRPr="00000000">
        <w:rPr>
          <w:rtl w:val="0"/>
        </w:rPr>
        <w:t xml:space="preserve">professionalism</w:t>
      </w:r>
      <w:r w:rsidDel="00000000" w:rsidR="00000000" w:rsidRPr="00000000">
        <w:rPr>
          <w:rtl w:val="0"/>
        </w:rPr>
        <w:t xml:space="preserve"> in handling cases and prevent unwanted behaviour.</w:t>
      </w:r>
    </w:p>
    <w:p w:rsidR="00000000" w:rsidDel="00000000" w:rsidP="00000000" w:rsidRDefault="00000000" w:rsidRPr="00000000" w14:paraId="00000024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As that process is ongoing, this Code of Conduct is open to evolution and improvement and is to be seen as </w:t>
      </w:r>
      <w:r w:rsidDel="00000000" w:rsidR="00000000" w:rsidRPr="00000000">
        <w:rPr>
          <w:u w:val="single"/>
          <w:rtl w:val="0"/>
        </w:rPr>
        <w:t xml:space="preserve">a fluid document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3140ff"/>
          <w:u w:val="single"/>
        </w:rPr>
      </w:pPr>
      <w:r w:rsidDel="00000000" w:rsidR="00000000" w:rsidRPr="00000000">
        <w:rPr>
          <w:b w:val="1"/>
          <w:rtl w:val="0"/>
        </w:rPr>
        <w:t xml:space="preserve">2. What we talk about: Definitions</w:t>
        <w:br w:type="textWrapping"/>
        <w:br w:type="textWrapping"/>
      </w:r>
      <w:r w:rsidDel="00000000" w:rsidR="00000000" w:rsidRPr="00000000">
        <w:rPr>
          <w:color w:val="3140ff"/>
          <w:u w:val="single"/>
          <w:rtl w:val="0"/>
        </w:rPr>
        <w:t xml:space="preserve">Personal coverage: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This Code of Conduct applies to </w:t>
      </w:r>
      <w:r w:rsidDel="00000000" w:rsidR="00000000" w:rsidRPr="00000000">
        <w:rPr>
          <w:u w:val="single"/>
          <w:rtl w:val="0"/>
        </w:rPr>
        <w:t xml:space="preserve">all festivals and eve</w:t>
      </w:r>
      <w:r w:rsidDel="00000000" w:rsidR="00000000" w:rsidRPr="00000000">
        <w:rPr>
          <w:highlight w:val="white"/>
          <w:u w:val="single"/>
          <w:rtl w:val="0"/>
        </w:rPr>
        <w:t xml:space="preserve">nts</w:t>
      </w:r>
      <w:r w:rsidDel="00000000" w:rsidR="00000000" w:rsidRPr="00000000">
        <w:rPr>
          <w:highlight w:val="white"/>
          <w:rtl w:val="0"/>
        </w:rPr>
        <w:t xml:space="preserve"> involved in the initiative. Participants include staff, volunteers, attendees,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tl w:val="0"/>
        </w:rPr>
        <w:t xml:space="preserve">erformers, speakers, filmmakers, partners, sponsors, and any other guests or individuals who interact with the festival or event in any capacity. </w:t>
      </w:r>
    </w:p>
    <w:p w:rsidR="00000000" w:rsidDel="00000000" w:rsidP="00000000" w:rsidRDefault="00000000" w:rsidRPr="00000000" w14:paraId="00000027">
      <w:pPr>
        <w:spacing w:after="0" w:line="276" w:lineRule="auto"/>
        <w:jc w:val="both"/>
        <w:rPr>
          <w:color w:val="3140ff"/>
          <w:u w:val="single"/>
        </w:rPr>
      </w:pPr>
      <w:r w:rsidDel="00000000" w:rsidR="00000000" w:rsidRPr="00000000">
        <w:rPr>
          <w:color w:val="3140ff"/>
          <w:u w:val="single"/>
          <w:rtl w:val="0"/>
        </w:rPr>
        <w:t xml:space="preserve">Material coverage: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Keep Festive declares the following forms of </w:t>
      </w:r>
      <w:r w:rsidDel="00000000" w:rsidR="00000000" w:rsidRPr="00000000">
        <w:rPr>
          <w:u w:val="single"/>
          <w:rtl w:val="0"/>
        </w:rPr>
        <w:t xml:space="preserve">conduct as inappropriate and unwanted at festivals or events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u w:val="single"/>
          <w:rtl w:val="0"/>
        </w:rPr>
        <w:t xml:space="preserve">threatening, discriminatory, disrespectful or harassing behavior</w:t>
      </w:r>
      <w:r w:rsidDel="00000000" w:rsidR="00000000" w:rsidRPr="00000000">
        <w:rPr>
          <w:rtl w:val="0"/>
        </w:rPr>
        <w:t xml:space="preserve">. This includes, but is not limited to, physical or verbal abuse misconduct, sexual assault, unwanted sexual attention or advances stalking, and bullying.</w:t>
      </w:r>
    </w:p>
    <w:p w:rsidR="00000000" w:rsidDel="00000000" w:rsidP="00000000" w:rsidRDefault="00000000" w:rsidRPr="00000000" w14:paraId="0000002A">
      <w:pPr>
        <w:spacing w:line="276" w:lineRule="auto"/>
        <w:jc w:val="both"/>
        <w:rPr/>
      </w:pPr>
      <w:r w:rsidDel="00000000" w:rsidR="00000000" w:rsidRPr="00000000">
        <w:rPr>
          <w:rtl w:val="0"/>
        </w:rPr>
        <w:br w:type="textWrapping"/>
        <w:t xml:space="preserve">At every participating festival or event, a </w:t>
      </w:r>
      <w:r w:rsidDel="00000000" w:rsidR="00000000" w:rsidRPr="00000000">
        <w:rPr>
          <w:u w:val="single"/>
          <w:rtl w:val="0"/>
        </w:rPr>
        <w:t xml:space="preserve">designated person should be available to receive reports of unwanted behaviour</w:t>
      </w:r>
      <w:r w:rsidDel="00000000" w:rsidR="00000000" w:rsidRPr="00000000">
        <w:rPr>
          <w:rtl w:val="0"/>
        </w:rPr>
        <w:t xml:space="preserve">. All </w:t>
      </w:r>
      <w:r w:rsidDel="00000000" w:rsidR="00000000" w:rsidRPr="00000000">
        <w:rPr>
          <w:u w:val="single"/>
          <w:rtl w:val="0"/>
        </w:rPr>
        <w:t xml:space="preserve">r</w:t>
      </w:r>
      <w:r w:rsidDel="00000000" w:rsidR="00000000" w:rsidRPr="00000000">
        <w:rPr>
          <w:u w:val="single"/>
          <w:rtl w:val="0"/>
        </w:rPr>
        <w:t xml:space="preserve">eports will be taken seriously and must lead to concrete actions</w:t>
      </w:r>
      <w:r w:rsidDel="00000000" w:rsidR="00000000" w:rsidRPr="00000000">
        <w:rPr>
          <w:rtl w:val="0"/>
        </w:rPr>
        <w:t xml:space="preserve">, with case management</w:t>
      </w:r>
      <w:r w:rsidDel="00000000" w:rsidR="00000000" w:rsidRPr="00000000">
        <w:rPr>
          <w:rtl w:val="0"/>
        </w:rPr>
        <w:t xml:space="preserve"> handled as outlined in this Code of Conduct. </w:t>
      </w:r>
      <w:r w:rsidDel="00000000" w:rsidR="00000000" w:rsidRPr="00000000">
        <w:rPr>
          <w:u w:val="single"/>
          <w:rtl w:val="0"/>
        </w:rPr>
        <w:t xml:space="preserve">Cooperation is expected from everyone,</w:t>
      </w:r>
      <w:r w:rsidDel="00000000" w:rsidR="00000000" w:rsidRPr="00000000">
        <w:rPr>
          <w:rtl w:val="0"/>
        </w:rPr>
        <w:t xml:space="preserve"> and organizers will actively monitor and address these issues throughout the festival or event.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3. What we guarantee: Minimum requirements</w:t>
        <w:br w:type="textWrapping"/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Festivals that agree with Keep Festive’s Code of Conduct are expected to:</w:t>
      </w: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place the Keep Festiv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logo and a short description on the official website, including information about a</w:t>
      </w:r>
      <w:r w:rsidDel="00000000" w:rsidR="00000000" w:rsidRPr="00000000">
        <w:rPr>
          <w:rtl w:val="0"/>
        </w:rPr>
        <w:t xml:space="preserve">dhering to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Keep Festive guidelines</w:t>
      </w:r>
      <w:r w:rsidDel="00000000" w:rsidR="00000000" w:rsidRPr="00000000">
        <w:rPr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publi</w:t>
      </w:r>
      <w:r w:rsidDel="00000000" w:rsidR="00000000" w:rsidRPr="00000000">
        <w:rPr>
          <w:rtl w:val="0"/>
        </w:rPr>
        <w:t xml:space="preserve">sh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and communicate this Code of Conduct</w:t>
      </w:r>
      <w:r w:rsidDel="00000000" w:rsidR="00000000" w:rsidRPr="00000000">
        <w:rPr>
          <w:rtl w:val="0"/>
        </w:rPr>
        <w:t xml:space="preserve"> ( adapted as needed )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as part of the festival or event regulations , both </w:t>
      </w:r>
      <w:r w:rsidDel="00000000" w:rsidR="00000000" w:rsidRPr="00000000">
        <w:rPr>
          <w:rtl w:val="0"/>
        </w:rPr>
        <w:t xml:space="preserve">before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tl w:val="0"/>
        </w:rPr>
        <w:t xml:space="preserve">during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the event</w:t>
      </w:r>
      <w:r w:rsidDel="00000000" w:rsidR="00000000" w:rsidRPr="00000000">
        <w:rPr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tl w:val="0"/>
        </w:rPr>
        <w:t xml:space="preserve">rovide information on how to report an incident before and during the festival or event through various means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(e.g. posters, coasters, flyers, on-screen </w:t>
      </w:r>
      <w:r w:rsidDel="00000000" w:rsidR="00000000" w:rsidRPr="00000000">
        <w:rPr>
          <w:rtl w:val="0"/>
        </w:rPr>
        <w:t xml:space="preserve">signage);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designate at least one person of trust with special competencies 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n discrimination topics during the festival or event, and publicly provide their contact details  (telephone number, email address);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manage reports according to the principles described in point 5. and 6 of this Code of Conduct.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4. What we promote: Recommendations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0" w:before="0" w:line="276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In addition, Keep Festive </w:t>
      </w:r>
      <w:r w:rsidDel="00000000" w:rsidR="00000000" w:rsidRPr="00000000">
        <w:rPr>
          <w:i w:val="0"/>
          <w:smallCaps w:val="0"/>
          <w:strike w:val="0"/>
          <w:sz w:val="22"/>
          <w:szCs w:val="22"/>
          <w:shd w:fill="auto" w:val="clear"/>
          <w:vertAlign w:val="baseline"/>
          <w:rtl w:val="0"/>
        </w:rPr>
        <w:t xml:space="preserve">recommends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the following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activities to </w:t>
      </w:r>
      <w:r w:rsidDel="00000000" w:rsidR="00000000" w:rsidRPr="00000000">
        <w:rPr>
          <w:rtl w:val="0"/>
        </w:rPr>
        <w:t xml:space="preserve">enhance participant safety and prevent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unwanted behaviour: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develop procedures </w:t>
      </w:r>
      <w:r w:rsidDel="00000000" w:rsidR="00000000" w:rsidRPr="00000000">
        <w:rPr>
          <w:rtl w:val="0"/>
        </w:rPr>
        <w:t xml:space="preserve">to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promo</w:t>
      </w:r>
      <w:r w:rsidDel="00000000" w:rsidR="00000000" w:rsidRPr="00000000">
        <w:rPr>
          <w:rtl w:val="0"/>
        </w:rPr>
        <w:t xml:space="preserve">te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the acceptance of this Code of Conduct by specific participant groups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e.g. presenting the Code of Conduct in preparation session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implement additional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measures to disseminate this Code of Conduct </w:t>
      </w:r>
      <w:r w:rsidDel="00000000" w:rsidR="00000000" w:rsidRPr="00000000">
        <w:rPr>
          <w:rtl w:val="0"/>
        </w:rPr>
        <w:t xml:space="preserve">before the</w:t>
      </w:r>
      <w:r w:rsidDel="00000000" w:rsidR="00000000" w:rsidRPr="00000000">
        <w:rPr>
          <w:rtl w:val="0"/>
        </w:rPr>
        <w:t xml:space="preserve"> festival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or event (e.g. including key sections in invitations to guests, jury members, and agreements </w:t>
      </w:r>
      <w:r w:rsidDel="00000000" w:rsidR="00000000" w:rsidRPr="00000000">
        <w:rPr>
          <w:rtl w:val="0"/>
        </w:rPr>
        <w:t xml:space="preserve">with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sponsors, partner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3D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implement additional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measures to disseminate information about Keep Festive;</w:t>
      </w:r>
    </w:p>
    <w:p w:rsidR="00000000" w:rsidDel="00000000" w:rsidP="00000000" w:rsidRDefault="00000000" w:rsidRPr="00000000" w14:paraId="0000003F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train staff (especially management and designated trust persons) and volunteers on discrimination topics, </w:t>
      </w:r>
      <w:r w:rsidDel="00000000" w:rsidR="00000000" w:rsidRPr="00000000">
        <w:rPr>
          <w:rtl w:val="0"/>
        </w:rPr>
        <w:t xml:space="preserve">prevention of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unwanted behaviour, and professional management of reports.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Each member may implement those activities in accordance </w:t>
      </w:r>
      <w:r w:rsidDel="00000000" w:rsidR="00000000" w:rsidRPr="00000000">
        <w:rPr>
          <w:rtl w:val="0"/>
        </w:rPr>
        <w:t xml:space="preserve">with their</w:t>
      </w:r>
      <w:r w:rsidDel="00000000" w:rsidR="00000000" w:rsidRPr="00000000">
        <w:rPr>
          <w:rtl w:val="0"/>
        </w:rPr>
        <w:t xml:space="preserve"> organizational and technical capabilities.</w:t>
      </w:r>
    </w:p>
    <w:p w:rsidR="00000000" w:rsidDel="00000000" w:rsidP="00000000" w:rsidRDefault="00000000" w:rsidRPr="00000000" w14:paraId="00000043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76" w:lineRule="auto"/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5. How we act: Case management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single"/>
          <w:shd w:fill="auto" w:val="clear"/>
          <w:vertAlign w:val="baseline"/>
          <w:rtl w:val="0"/>
        </w:rPr>
        <w:t xml:space="preserve">Involved persons when it comes to a report: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- reporting person (RingP)</w:t>
        <w:br w:type="textWrapping"/>
        <w:t xml:space="preserve">- reported person (RedP)</w:t>
        <w:br w:type="textWrapping"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- trust person (TP)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- responsible person</w:t>
      </w:r>
      <w:r w:rsidDel="00000000" w:rsidR="00000000" w:rsidRPr="00000000">
        <w:rPr>
          <w:rtl w:val="0"/>
        </w:rPr>
        <w:t xml:space="preserve"> (ResP) (a person from the event leadership)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First steps after a report: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1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/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the person </w:t>
      </w:r>
      <w:r w:rsidDel="00000000" w:rsidR="00000000" w:rsidRPr="00000000">
        <w:rPr>
          <w:rtl w:val="0"/>
        </w:rPr>
        <w:t xml:space="preserve">receiving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the report informs the Trust Person (TP) or, if the TP </w:t>
      </w:r>
      <w:r w:rsidDel="00000000" w:rsidR="00000000" w:rsidRPr="00000000">
        <w:rPr>
          <w:rtl w:val="0"/>
        </w:rPr>
        <w:t xml:space="preserve">received the information directly, a Responsible Person (ResP).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 Together, 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hey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decide on an </w:t>
      </w:r>
      <w:r w:rsidDel="00000000" w:rsidR="00000000" w:rsidRPr="00000000">
        <w:rPr>
          <w:rtl w:val="0"/>
        </w:rPr>
        <w:t xml:space="preserve">appropriate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intervention team </w:t>
      </w:r>
      <w:r w:rsidDel="00000000" w:rsidR="00000000" w:rsidRPr="00000000">
        <w:rPr>
          <w:rtl w:val="0"/>
        </w:rPr>
        <w:t xml:space="preserve">to handle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this report;</w:t>
      </w:r>
    </w:p>
    <w:p w:rsidR="00000000" w:rsidDel="00000000" w:rsidP="00000000" w:rsidRDefault="00000000" w:rsidRPr="00000000" w14:paraId="0000004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1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720" w:right="0" w:hanging="360"/>
        <w:jc w:val="left"/>
        <w:rPr/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the intervention team must be </w:t>
      </w:r>
      <w:r w:rsidDel="00000000" w:rsidR="00000000" w:rsidRPr="00000000">
        <w:rPr>
          <w:rtl w:val="0"/>
        </w:rPr>
        <w:t xml:space="preserve">constituted by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the next day at the latest. The team s</w:t>
      </w:r>
      <w:r w:rsidDel="00000000" w:rsidR="00000000" w:rsidRPr="00000000">
        <w:rPr>
          <w:rtl w:val="0"/>
        </w:rPr>
        <w:t xml:space="preserve">hould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consist of at least three per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sons,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 two</w:t>
      </w:r>
      <w:r w:rsidDel="00000000" w:rsidR="00000000" w:rsidRPr="00000000">
        <w:rPr>
          <w:highlight w:val="white"/>
          <w:rtl w:val="0"/>
        </w:rPr>
        <w:t xml:space="preserve">-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thirds </w:t>
      </w:r>
      <w:r w:rsidDel="00000000" w:rsidR="00000000" w:rsidRPr="00000000">
        <w:rPr>
          <w:highlight w:val="white"/>
          <w:rtl w:val="0"/>
        </w:rPr>
        <w:t xml:space="preserve">of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 who</w:t>
      </w:r>
      <w:r w:rsidDel="00000000" w:rsidR="00000000" w:rsidRPr="00000000">
        <w:rPr>
          <w:highlight w:val="white"/>
          <w:rtl w:val="0"/>
        </w:rPr>
        <w:t xml:space="preserve">m are specially trained, with one member from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the festival or event (ResP).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Tasks and next steps of the intervention team: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analyzing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the case </w:t>
      </w:r>
      <w:r w:rsidDel="00000000" w:rsidR="00000000" w:rsidRPr="00000000">
        <w:rPr>
          <w:rtl w:val="0"/>
        </w:rPr>
        <w:t xml:space="preserve">using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the </w:t>
      </w: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standard form case </w:t>
      </w:r>
      <w:r w:rsidDel="00000000" w:rsidR="00000000" w:rsidRPr="00000000">
        <w:rPr>
          <w:rtl w:val="0"/>
        </w:rPr>
        <w:t xml:space="preserve">assessment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“ (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nnex 1)</w:t>
      </w:r>
      <w:r w:rsidDel="00000000" w:rsidR="00000000" w:rsidRPr="00000000">
        <w:rPr>
          <w:rtl w:val="0"/>
        </w:rPr>
        <w:t xml:space="preserve"> to determine the severity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of the report and the urgency of immediate measures needed to ensure the safety </w:t>
      </w:r>
      <w:r w:rsidDel="00000000" w:rsidR="00000000" w:rsidRPr="00000000">
        <w:rPr>
          <w:rtl w:val="0"/>
        </w:rPr>
        <w:t xml:space="preserve">of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the Reporting </w:t>
      </w:r>
      <w:r w:rsidDel="00000000" w:rsidR="00000000" w:rsidRPr="00000000">
        <w:rPr>
          <w:rtl w:val="0"/>
        </w:rPr>
        <w:t xml:space="preserve">Person (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RingP)</w:t>
      </w:r>
      <w:r w:rsidDel="00000000" w:rsidR="00000000" w:rsidRPr="00000000">
        <w:rPr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/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deci</w:t>
      </w:r>
      <w:r w:rsidDel="00000000" w:rsidR="00000000" w:rsidRPr="00000000">
        <w:rPr>
          <w:rtl w:val="0"/>
        </w:rPr>
        <w:t xml:space="preserve">de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on the necessary immediate measures to guarantee safety </w:t>
      </w:r>
      <w:r w:rsidDel="00000000" w:rsidR="00000000" w:rsidRPr="00000000">
        <w:rPr>
          <w:rtl w:val="0"/>
        </w:rPr>
        <w:t xml:space="preserve">of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the RingP;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/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provide the RingP with information about </w:t>
      </w:r>
      <w:r w:rsidDel="00000000" w:rsidR="00000000" w:rsidRPr="00000000">
        <w:rPr>
          <w:rtl w:val="0"/>
        </w:rPr>
        <w:t xml:space="preserve">counseling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institutions and state authorities for additional reporting if desired</w:t>
      </w:r>
      <w:r w:rsidDel="00000000" w:rsidR="00000000" w:rsidRPr="00000000">
        <w:rPr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focus solely on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the content of the report without taking active investigation steps or contacting other concerned persons</w:t>
      </w:r>
      <w:r w:rsidDel="00000000" w:rsidR="00000000" w:rsidRPr="00000000">
        <w:rPr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/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decide on appropriate measures and consult </w:t>
      </w: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RingP to </w:t>
      </w:r>
      <w:r w:rsidDel="00000000" w:rsidR="00000000" w:rsidRPr="00000000">
        <w:rPr>
          <w:rtl w:val="0"/>
        </w:rPr>
        <w:t xml:space="preserve">consider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their opinion;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/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adapt and </w:t>
      </w:r>
      <w:r w:rsidDel="00000000" w:rsidR="00000000" w:rsidRPr="00000000">
        <w:rPr>
          <w:rtl w:val="0"/>
        </w:rPr>
        <w:t xml:space="preserve">undertake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the ne</w:t>
      </w:r>
      <w:r w:rsidDel="00000000" w:rsidR="00000000" w:rsidRPr="00000000">
        <w:rPr>
          <w:rtl w:val="0"/>
        </w:rPr>
        <w:t xml:space="preserve">cessary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measures as needed</w:t>
      </w:r>
      <w:r w:rsidDel="00000000" w:rsidR="00000000" w:rsidRPr="00000000">
        <w:rPr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regularly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inform all involved persons</w:t>
      </w:r>
      <w:r w:rsidDel="00000000" w:rsidR="00000000" w:rsidRPr="00000000">
        <w:rPr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720" w:right="0" w:hanging="360"/>
        <w:jc w:val="left"/>
        <w:rPr/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document the report and the measures anonymously.</w:t>
      </w:r>
    </w:p>
    <w:p w:rsidR="00000000" w:rsidDel="00000000" w:rsidP="00000000" w:rsidRDefault="00000000" w:rsidRPr="00000000" w14:paraId="00000059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u w:val="single"/>
          <w:rtl w:val="0"/>
        </w:rPr>
        <w:t xml:space="preserve">Possible measures</w:t>
      </w:r>
      <w:r w:rsidDel="00000000" w:rsidR="00000000" w:rsidRPr="00000000">
        <w:rPr>
          <w:rtl w:val="0"/>
        </w:rPr>
        <w:t xml:space="preserve"> (standard steps that need to be selected and adjusted individually):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595959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System Warnings: t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he</w:t>
      </w:r>
      <w:r w:rsidDel="00000000" w:rsidR="00000000" w:rsidRPr="00000000">
        <w:rPr>
          <w:highlight w:val="white"/>
          <w:rtl w:val="0"/>
        </w:rPr>
        <w:t xml:space="preserve">se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 may be necessary in every case, such as providing general information about the C</w:t>
      </w:r>
      <w:r w:rsidDel="00000000" w:rsidR="00000000" w:rsidRPr="00000000">
        <w:rPr>
          <w:highlight w:val="white"/>
          <w:rtl w:val="0"/>
        </w:rPr>
        <w:t xml:space="preserve">ode of Conduct regulations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 to participants of a workshop or venue</w:t>
      </w:r>
      <w:r w:rsidDel="00000000" w:rsidR="00000000" w:rsidRPr="00000000">
        <w:rPr>
          <w:highlight w:val="whit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595959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</w:t>
      </w:r>
      <w:r w:rsidDel="00000000" w:rsidR="00000000" w:rsidRPr="00000000">
        <w:rPr>
          <w:highlight w:val="white"/>
          <w:rtl w:val="0"/>
        </w:rPr>
        <w:t xml:space="preserve">nforming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 the RedP:  N</w:t>
      </w:r>
      <w:r w:rsidDel="00000000" w:rsidR="00000000" w:rsidRPr="00000000">
        <w:rPr>
          <w:highlight w:val="white"/>
          <w:rtl w:val="0"/>
        </w:rPr>
        <w:t xml:space="preserve">otify the Reported Person (RedP)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about the report and listen to their st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atement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Have the</w:t>
      </w:r>
      <w:r w:rsidDel="00000000" w:rsidR="00000000" w:rsidRPr="00000000">
        <w:rPr>
          <w:rtl w:val="0"/>
        </w:rPr>
        <w:t xml:space="preserve"> RedP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sign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declaration of confidentiality</w:t>
      </w:r>
      <w:r w:rsidDel="00000000" w:rsidR="00000000" w:rsidRPr="00000000">
        <w:rPr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595959"/>
        </w:rPr>
      </w:pPr>
      <w:r w:rsidDel="00000000" w:rsidR="00000000" w:rsidRPr="00000000">
        <w:rPr>
          <w:rtl w:val="0"/>
        </w:rPr>
        <w:t xml:space="preserve">Discuss Participation: Evaluate the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RedP</w:t>
      </w:r>
      <w:r w:rsidDel="00000000" w:rsidR="00000000" w:rsidRPr="00000000">
        <w:rPr>
          <w:rtl w:val="0"/>
        </w:rPr>
        <w:t xml:space="preserve">’s participation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the event</w:t>
      </w:r>
      <w:r w:rsidDel="00000000" w:rsidR="00000000" w:rsidRPr="00000000">
        <w:rPr>
          <w:rtl w:val="0"/>
        </w:rPr>
        <w:t xml:space="preserve">, including duration and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activities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595959"/>
        </w:rPr>
      </w:pPr>
      <w:r w:rsidDel="00000000" w:rsidR="00000000" w:rsidRPr="00000000">
        <w:rPr>
          <w:rtl w:val="0"/>
        </w:rPr>
        <w:t xml:space="preserve">Explain Code of Conduct: Clearly explain the Code of Conduct to the RedP and request their </w:t>
      </w:r>
      <w:r w:rsidDel="00000000" w:rsidR="00000000" w:rsidRPr="00000000">
        <w:rPr>
          <w:rtl w:val="0"/>
        </w:rPr>
        <w:t xml:space="preserve">adherence </w:t>
      </w:r>
      <w:r w:rsidDel="00000000" w:rsidR="00000000" w:rsidRPr="00000000">
        <w:rPr>
          <w:rtl w:val="0"/>
        </w:rPr>
        <w:t xml:space="preserve">throughout the event;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595959"/>
        </w:rPr>
      </w:pPr>
      <w:r w:rsidDel="00000000" w:rsidR="00000000" w:rsidRPr="00000000">
        <w:rPr>
          <w:rtl w:val="0"/>
        </w:rPr>
        <w:t xml:space="preserve">Confirm receipt of CoC: Ask the RedP to sign a confirmation receipt and acknowledgement of the Code of Conduct;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595959"/>
        </w:rPr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ttention-Grabbing Tactics: Maintain heightened communication with the RedP and RingP during the event. Track the scheduled events and involvement of the RedP and RingP;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color w:val="595959"/>
        </w:rPr>
      </w:pP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easures during the event:  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ncrease communication with the RedP and RingP, mon</w:t>
      </w:r>
      <w:r w:rsidDel="00000000" w:rsidR="00000000" w:rsidRPr="00000000">
        <w:rPr>
          <w:rtl w:val="0"/>
        </w:rPr>
        <w:t xml:space="preserve">itoring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their involvement and participation throughout the event;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595959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Partial Exclusion: E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xclu</w:t>
      </w:r>
      <w:r w:rsidDel="00000000" w:rsidR="00000000" w:rsidRPr="00000000">
        <w:rPr>
          <w:rtl w:val="0"/>
        </w:rPr>
        <w:t xml:space="preserve">de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the RedP from certain parts of the event,  especially those involving the RingP</w:t>
      </w:r>
      <w:r w:rsidDel="00000000" w:rsidR="00000000" w:rsidRPr="00000000">
        <w:rPr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595959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omplete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xclusion: Exclude  the RedP </w:t>
      </w:r>
      <w:r w:rsidDel="00000000" w:rsidR="00000000" w:rsidRPr="00000000">
        <w:rPr>
          <w:rtl w:val="0"/>
        </w:rPr>
        <w:t xml:space="preserve">from the event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entirely if necessary.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6. What </w:t>
      </w:r>
      <w:r w:rsidDel="00000000" w:rsidR="00000000" w:rsidRPr="00000000">
        <w:rPr>
          <w:b w:val="1"/>
          <w:rtl w:val="0"/>
        </w:rPr>
        <w:t xml:space="preserve">we assure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: Principles of action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595959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3140ff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3140ff"/>
          <w:sz w:val="22"/>
          <w:szCs w:val="22"/>
          <w:shd w:fill="auto" w:val="clear"/>
          <w:vertAlign w:val="baseline"/>
          <w:rtl w:val="0"/>
        </w:rPr>
        <w:t xml:space="preserve">Urgency: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Given the short duration of </w:t>
      </w:r>
      <w:r w:rsidDel="00000000" w:rsidR="00000000" w:rsidRPr="00000000">
        <w:rPr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estivals and events, we </w:t>
      </w:r>
      <w:r w:rsidDel="00000000" w:rsidR="00000000" w:rsidRPr="00000000">
        <w:rPr>
          <w:rtl w:val="0"/>
        </w:rPr>
        <w:t xml:space="preserve">en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sure immediate action </w:t>
      </w:r>
      <w:r w:rsidDel="00000000" w:rsidR="00000000" w:rsidRPr="00000000">
        <w:rPr>
          <w:rtl w:val="0"/>
        </w:rPr>
        <w:t xml:space="preserve">following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a report, including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forming an intervention team to </w:t>
      </w:r>
      <w:r w:rsidDel="00000000" w:rsidR="00000000" w:rsidRPr="00000000">
        <w:rPr>
          <w:rtl w:val="0"/>
        </w:rPr>
        <w:t xml:space="preserve">address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the case within 24 hours.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595959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  <w:i w:val="0"/>
          <w:smallCaps w:val="0"/>
          <w:strike w:val="0"/>
          <w:color w:val="3140ff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3140ff"/>
          <w:sz w:val="22"/>
          <w:szCs w:val="22"/>
          <w:shd w:fill="auto" w:val="clear"/>
          <w:vertAlign w:val="baseline"/>
          <w:rtl w:val="0"/>
        </w:rPr>
        <w:t xml:space="preserve">De-escalation: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0" w:before="0" w:line="276" w:lineRule="auto"/>
        <w:ind w:left="0" w:right="0" w:firstLine="0"/>
        <w:jc w:val="left"/>
        <w:rPr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Measures should guarantee a safe space and care policy for Reporting Person (RingP) while also giving </w:t>
      </w:r>
      <w:r w:rsidDel="00000000" w:rsidR="00000000" w:rsidRPr="00000000">
        <w:rPr>
          <w:rtl w:val="0"/>
        </w:rPr>
        <w:t xml:space="preserve">the Reported Person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(RedP) </w:t>
      </w:r>
      <w:r w:rsidDel="00000000" w:rsidR="00000000" w:rsidRPr="00000000">
        <w:rPr>
          <w:rtl w:val="0"/>
        </w:rPr>
        <w:t xml:space="preserve">an opportunity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to explain and, if </w:t>
      </w:r>
      <w:r w:rsidDel="00000000" w:rsidR="00000000" w:rsidRPr="00000000">
        <w:rPr>
          <w:rtl w:val="0"/>
        </w:rPr>
        <w:t xml:space="preserve">appropriate, apologize.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0" w:before="0" w:line="276" w:lineRule="auto"/>
        <w:ind w:left="0" w:right="0" w:firstLine="0"/>
        <w:jc w:val="left"/>
        <w:rPr>
          <w:b w:val="1"/>
          <w:color w:val="3140ff"/>
        </w:rPr>
      </w:pPr>
      <w:r w:rsidDel="00000000" w:rsidR="00000000" w:rsidRPr="00000000">
        <w:rPr>
          <w:b w:val="1"/>
          <w:color w:val="3140ff"/>
          <w:rtl w:val="0"/>
        </w:rPr>
        <w:t xml:space="preserve">Transparency and confidentiality:</w:t>
      </w:r>
    </w:p>
    <w:p w:rsidR="00000000" w:rsidDel="00000000" w:rsidP="00000000" w:rsidRDefault="00000000" w:rsidRPr="00000000" w14:paraId="0000006E">
      <w:pPr>
        <w:tabs>
          <w:tab w:val="left" w:leader="none" w:pos="6480"/>
        </w:tabs>
        <w:rPr/>
      </w:pPr>
      <w:r w:rsidDel="00000000" w:rsidR="00000000" w:rsidRPr="00000000">
        <w:rPr>
          <w:rtl w:val="0"/>
        </w:rPr>
        <w:t xml:space="preserve">Balancing t</w:t>
      </w:r>
      <w:r w:rsidDel="00000000" w:rsidR="00000000" w:rsidRPr="00000000">
        <w:rPr>
          <w:rtl w:val="0"/>
        </w:rPr>
        <w:t xml:space="preserve">ransparency and confidentiality is crucial in handling reports, with the following main goals:</w:t>
        <w:br w:type="textWrapping"/>
        <w:t xml:space="preserve">- encouraging secure and confidential reporting;</w:t>
        <w:br w:type="textWrapping"/>
        <w:t xml:space="preserve">- building  confidence, especially among those involved;</w:t>
        <w:br w:type="textWrapping"/>
        <w:t xml:space="preserve">- preventing further unwanted behaviour;</w:t>
        <w:br w:type="textWrapping"/>
        <w:t xml:space="preserve">- discouraging rumours and gossip.</w:t>
        <w:br w:type="textWrapping"/>
        <w:br w:type="textWrapping"/>
        <w:t xml:space="preserve">Keep Festive participating festivals act transparently regarding:</w:t>
      </w:r>
    </w:p>
    <w:p w:rsidR="00000000" w:rsidDel="00000000" w:rsidP="00000000" w:rsidRDefault="00000000" w:rsidRPr="00000000" w14:paraId="0000006F">
      <w:pPr>
        <w:tabs>
          <w:tab w:val="left" w:leader="none" w:pos="64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6480"/>
        </w:tabs>
        <w:spacing w:after="0" w:before="240" w:line="276" w:lineRule="auto"/>
        <w:rPr>
          <w:b w:val="1"/>
          <w:color w:val="3140ff"/>
        </w:rPr>
      </w:pPr>
      <w:r w:rsidDel="00000000" w:rsidR="00000000" w:rsidRPr="00000000">
        <w:rPr>
          <w:b w:val="1"/>
          <w:color w:val="3140ff"/>
          <w:rtl w:val="0"/>
        </w:rPr>
        <w:t xml:space="preserve">Commitments and standards defined in this Code of Conduct:</w:t>
      </w:r>
    </w:p>
    <w:p w:rsidR="00000000" w:rsidDel="00000000" w:rsidP="00000000" w:rsidRDefault="00000000" w:rsidRPr="00000000" w14:paraId="00000071">
      <w:pPr>
        <w:tabs>
          <w:tab w:val="left" w:leader="none" w:pos="6480"/>
        </w:tabs>
        <w:spacing w:after="0" w:before="240" w:line="276" w:lineRule="auto"/>
        <w:rPr/>
      </w:pPr>
      <w:r w:rsidDel="00000000" w:rsidR="00000000" w:rsidRPr="00000000">
        <w:rPr>
          <w:rtl w:val="0"/>
        </w:rPr>
        <w:br w:type="textWrapping"/>
        <w:t xml:space="preserve">- Defining </w:t>
      </w:r>
      <w:r w:rsidDel="00000000" w:rsidR="00000000" w:rsidRPr="00000000">
        <w:rPr>
          <w:u w:val="single"/>
          <w:rtl w:val="0"/>
        </w:rPr>
        <w:t xml:space="preserve">unwanted behaviour;</w:t>
      </w:r>
      <w:r w:rsidDel="00000000" w:rsidR="00000000" w:rsidRPr="00000000">
        <w:rPr>
          <w:rtl w:val="0"/>
        </w:rPr>
        <w:br w:type="textWrapping"/>
        <w:t xml:space="preserve">- </w:t>
      </w:r>
      <w:r w:rsidDel="00000000" w:rsidR="00000000" w:rsidRPr="00000000">
        <w:rPr>
          <w:u w:val="single"/>
          <w:rtl w:val="0"/>
        </w:rPr>
        <w:t xml:space="preserve">P</w:t>
      </w:r>
      <w:r w:rsidDel="00000000" w:rsidR="00000000" w:rsidRPr="00000000">
        <w:rPr>
          <w:u w:val="single"/>
          <w:rtl w:val="0"/>
        </w:rPr>
        <w:t xml:space="preserve">rinciples and procedure for handling cases</w:t>
      </w:r>
      <w:r w:rsidDel="00000000" w:rsidR="00000000" w:rsidRPr="00000000">
        <w:rPr>
          <w:rtl w:val="0"/>
        </w:rPr>
        <w:t xml:space="preserve">, including standard case management steps (excluding specific  measures in individual cases</w:t>
      </w:r>
      <w:r w:rsidDel="00000000" w:rsidR="00000000" w:rsidRPr="00000000">
        <w:rPr>
          <w:u w:val="single"/>
          <w:rtl w:val="0"/>
        </w:rPr>
        <w:t xml:space="preserve">);</w:t>
        <w:br w:type="textWrapping"/>
      </w:r>
      <w:r w:rsidDel="00000000" w:rsidR="00000000" w:rsidRPr="00000000">
        <w:rPr>
          <w:rtl w:val="0"/>
        </w:rPr>
        <w:t xml:space="preserve">- Regular updates on</w:t>
      </w:r>
      <w:r w:rsidDel="00000000" w:rsidR="00000000" w:rsidRPr="00000000">
        <w:rPr>
          <w:rtl w:val="0"/>
        </w:rPr>
        <w:t xml:space="preserve"> the state</w:t>
      </w:r>
      <w:r w:rsidDel="00000000" w:rsidR="00000000" w:rsidRPr="00000000">
        <w:rPr>
          <w:rtl w:val="0"/>
        </w:rPr>
        <w:t xml:space="preserve"> and outcome of case management to all persons involved.</w:t>
      </w:r>
    </w:p>
    <w:p w:rsidR="00000000" w:rsidDel="00000000" w:rsidP="00000000" w:rsidRDefault="00000000" w:rsidRPr="00000000" w14:paraId="00000072">
      <w:pPr>
        <w:tabs>
          <w:tab w:val="left" w:leader="none" w:pos="6480"/>
        </w:tabs>
        <w:spacing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color w:val="3140ff"/>
          <w:rtl w:val="0"/>
        </w:rPr>
        <w:t xml:space="preserve">Confidentiality: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br w:type="textWrapping"/>
        <w:t xml:space="preserve">- Reporting persons are </w:t>
      </w:r>
      <w:r w:rsidDel="00000000" w:rsidR="00000000" w:rsidRPr="00000000">
        <w:rPr>
          <w:u w:val="single"/>
          <w:rtl w:val="0"/>
        </w:rPr>
        <w:t xml:space="preserve">guaranteed anonymity</w:t>
      </w:r>
      <w:r w:rsidDel="00000000" w:rsidR="00000000" w:rsidRPr="00000000">
        <w:rPr>
          <w:rtl w:val="0"/>
        </w:rPr>
        <w:t xml:space="preserve"> in case management;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6480"/>
        </w:tabs>
        <w:spacing w:before="0" w:line="240" w:lineRule="auto"/>
        <w:rPr>
          <w:u w:val="single"/>
        </w:rPr>
      </w:pPr>
      <w:r w:rsidDel="00000000" w:rsidR="00000000" w:rsidRPr="00000000">
        <w:rPr>
          <w:rtl w:val="0"/>
        </w:rPr>
        <w:t xml:space="preserve">- The </w:t>
      </w:r>
      <w:r w:rsidDel="00000000" w:rsidR="00000000" w:rsidRPr="00000000">
        <w:rPr>
          <w:u w:val="single"/>
          <w:rtl w:val="0"/>
        </w:rPr>
        <w:t xml:space="preserve">“</w:t>
      </w:r>
      <w:r w:rsidDel="00000000" w:rsidR="00000000" w:rsidRPr="00000000">
        <w:rPr>
          <w:u w:val="single"/>
          <w:rtl w:val="0"/>
        </w:rPr>
        <w:t xml:space="preserve">need to know“ principle</w:t>
      </w:r>
      <w:r w:rsidDel="00000000" w:rsidR="00000000" w:rsidRPr="00000000">
        <w:rPr>
          <w:rtl w:val="0"/>
        </w:rPr>
        <w:t xml:space="preserve">: Only those necessary for the specific case are informed, as decided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by the intervention team;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6480"/>
        </w:tabs>
        <w:spacing w:before="0" w:line="240" w:lineRule="auto"/>
        <w:rPr/>
      </w:pPr>
      <w:r w:rsidDel="00000000" w:rsidR="00000000" w:rsidRPr="00000000">
        <w:rPr>
          <w:u w:val="single"/>
          <w:rtl w:val="0"/>
        </w:rPr>
        <w:t xml:space="preserve">- Persons involved in a case must maintain confidentiality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 except for discussing with individual trusted persons for personal relief (as outlined in Annex 2);</w:t>
      </w:r>
    </w:p>
    <w:p w:rsidR="00000000" w:rsidDel="00000000" w:rsidP="00000000" w:rsidRDefault="00000000" w:rsidRPr="00000000" w14:paraId="00000075">
      <w:pPr>
        <w:tabs>
          <w:tab w:val="left" w:leader="none" w:pos="6480"/>
        </w:tabs>
        <w:spacing w:before="0" w:line="240" w:lineRule="auto"/>
        <w:rPr/>
      </w:pPr>
      <w:r w:rsidDel="00000000" w:rsidR="00000000" w:rsidRPr="00000000">
        <w:rPr>
          <w:rtl w:val="0"/>
        </w:rPr>
        <w:t xml:space="preserve">- Information necessary to calm concerns, avoid rumours, and prevent toxic dynamics is shared with solidarity and clarity, using minimal  personal information;</w:t>
      </w:r>
    </w:p>
    <w:p w:rsidR="00000000" w:rsidDel="00000000" w:rsidP="00000000" w:rsidRDefault="00000000" w:rsidRPr="00000000" w14:paraId="00000076">
      <w:pPr>
        <w:tabs>
          <w:tab w:val="left" w:leader="none" w:pos="6480"/>
        </w:tabs>
        <w:spacing w:before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- Case d</w:t>
      </w:r>
      <w:r w:rsidDel="00000000" w:rsidR="00000000" w:rsidRPr="00000000">
        <w:rPr>
          <w:u w:val="single"/>
          <w:rtl w:val="0"/>
        </w:rPr>
        <w:t xml:space="preserve">ocumentation should be conducted anonymously,</w:t>
      </w:r>
      <w:r w:rsidDel="00000000" w:rsidR="00000000" w:rsidRPr="00000000">
        <w:rPr>
          <w:rtl w:val="0"/>
        </w:rPr>
        <w:t xml:space="preserve"> with  no names of RedPs given to third parties or  listed for future events. If a report is made concerning a future event, an intervention team will be formed to process the standard case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6480"/>
        </w:tabs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6480"/>
        </w:tabs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6480"/>
        </w:tabs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6480"/>
        </w:tabs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6480"/>
        </w:tabs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6480"/>
        </w:tabs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6480"/>
        </w:tabs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6480"/>
        </w:tabs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6480"/>
        </w:tabs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6480"/>
        </w:tabs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Annex 1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6480"/>
        </w:tabs>
        <w:spacing w:lin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Standard Form Case Assessment</w:t>
      </w:r>
      <w:r w:rsidDel="00000000" w:rsidR="00000000" w:rsidRPr="00000000">
        <w:rPr>
          <w:b w:val="1"/>
          <w:i w:val="1"/>
          <w:rtl w:val="0"/>
        </w:rPr>
        <w:t xml:space="preserve"> for evaluating a report</w:t>
      </w:r>
    </w:p>
    <w:p w:rsidR="00000000" w:rsidDel="00000000" w:rsidP="00000000" w:rsidRDefault="00000000" w:rsidRPr="00000000" w14:paraId="00000082">
      <w:pPr>
        <w:tabs>
          <w:tab w:val="left" w:leader="none" w:pos="6480"/>
        </w:tabs>
        <w:spacing w:line="24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3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695"/>
            <w:gridCol w:w="735"/>
            <w:gridCol w:w="1215"/>
            <w:gridCol w:w="1215"/>
            <w:gridCol w:w="1215"/>
            <w:gridCol w:w="1215"/>
            <w:gridCol w:w="2010"/>
            <w:tblGridChange w:id="0">
              <w:tblGrid>
                <w:gridCol w:w="1695"/>
                <w:gridCol w:w="735"/>
                <w:gridCol w:w="1215"/>
                <w:gridCol w:w="1215"/>
                <w:gridCol w:w="1215"/>
                <w:gridCol w:w="1215"/>
                <w:gridCol w:w="2010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i w:val="1"/>
                  </w:rPr>
                </w:pPr>
                <w:r w:rsidDel="00000000" w:rsidR="00000000" w:rsidRPr="00000000">
                  <w:rPr>
                    <w:b w:val="1"/>
                    <w:i w:val="1"/>
                    <w:rtl w:val="0"/>
                  </w:rPr>
                  <w:t xml:space="preserve">Categories</w:t>
                </w:r>
              </w:p>
            </w:tc>
            <w:tc>
              <w:tcPr>
                <w:gridSpan w:val="6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4">
                <w:pPr>
                  <w:spacing w:after="0" w:line="240" w:lineRule="auto"/>
                  <w:jc w:val="both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Sexual Harassment:</w:t>
                </w:r>
              </w:p>
              <w:p w:rsidR="00000000" w:rsidDel="00000000" w:rsidP="00000000" w:rsidRDefault="00000000" w:rsidRPr="00000000" w14:paraId="00000085">
                <w:pPr>
                  <w:numPr>
                    <w:ilvl w:val="0"/>
                    <w:numId w:val="17"/>
                  </w:numPr>
                  <w:spacing w:after="0" w:line="240" w:lineRule="auto"/>
                  <w:ind w:left="720" w:hanging="360"/>
                  <w:jc w:val="both"/>
                  <w:rPr>
                    <w:i w:val="1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Verbal:</w:t>
                </w:r>
              </w:p>
              <w:p w:rsidR="00000000" w:rsidDel="00000000" w:rsidP="00000000" w:rsidRDefault="00000000" w:rsidRPr="00000000" w14:paraId="00000086">
                <w:pPr>
                  <w:numPr>
                    <w:ilvl w:val="0"/>
                    <w:numId w:val="10"/>
                  </w:numPr>
                  <w:shd w:fill="ffffff" w:val="clear"/>
                  <w:spacing w:after="0" w:afterAutospacing="0" w:line="240" w:lineRule="auto"/>
                  <w:ind w:left="1440" w:hanging="360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Requesting sexual favors</w:t>
                </w:r>
              </w:p>
              <w:p w:rsidR="00000000" w:rsidDel="00000000" w:rsidP="00000000" w:rsidRDefault="00000000" w:rsidRPr="00000000" w14:paraId="00000087">
                <w:pPr>
                  <w:numPr>
                    <w:ilvl w:val="0"/>
                    <w:numId w:val="10"/>
                  </w:numPr>
                  <w:shd w:fill="ffffff" w:val="clear"/>
                  <w:spacing w:after="0" w:afterAutospacing="0" w:line="240" w:lineRule="auto"/>
                  <w:ind w:left="1440" w:hanging="360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Expressing a desire for sexual contact or conduct</w:t>
                </w:r>
              </w:p>
              <w:p w:rsidR="00000000" w:rsidDel="00000000" w:rsidP="00000000" w:rsidRDefault="00000000" w:rsidRPr="00000000" w14:paraId="00000088">
                <w:pPr>
                  <w:numPr>
                    <w:ilvl w:val="0"/>
                    <w:numId w:val="10"/>
                  </w:numPr>
                  <w:shd w:fill="ffffff" w:val="clear"/>
                  <w:spacing w:after="0" w:afterAutospacing="0" w:line="240" w:lineRule="auto"/>
                  <w:ind w:left="1440" w:hanging="360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Using sexually-explicit language</w:t>
                </w:r>
              </w:p>
              <w:p w:rsidR="00000000" w:rsidDel="00000000" w:rsidP="00000000" w:rsidRDefault="00000000" w:rsidRPr="00000000" w14:paraId="00000089">
                <w:pPr>
                  <w:numPr>
                    <w:ilvl w:val="0"/>
                    <w:numId w:val="10"/>
                  </w:numPr>
                  <w:shd w:fill="ffffff" w:val="clear"/>
                  <w:spacing w:after="0" w:afterAutospacing="0" w:line="240" w:lineRule="auto"/>
                  <w:ind w:left="1440" w:hanging="360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Telling sexual jokes</w:t>
                </w:r>
              </w:p>
              <w:p w:rsidR="00000000" w:rsidDel="00000000" w:rsidP="00000000" w:rsidRDefault="00000000" w:rsidRPr="00000000" w14:paraId="0000008A">
                <w:pPr>
                  <w:numPr>
                    <w:ilvl w:val="0"/>
                    <w:numId w:val="10"/>
                  </w:numPr>
                  <w:shd w:fill="ffffff" w:val="clear"/>
                  <w:spacing w:after="0" w:afterAutospacing="0" w:line="240" w:lineRule="auto"/>
                  <w:ind w:left="1440" w:hanging="360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Commenting on a person’s appearance</w:t>
                </w:r>
              </w:p>
              <w:p w:rsidR="00000000" w:rsidDel="00000000" w:rsidP="00000000" w:rsidRDefault="00000000" w:rsidRPr="00000000" w14:paraId="0000008B">
                <w:pPr>
                  <w:numPr>
                    <w:ilvl w:val="0"/>
                    <w:numId w:val="10"/>
                  </w:numPr>
                  <w:shd w:fill="ffffff" w:val="clear"/>
                  <w:spacing w:after="0" w:afterAutospacing="0" w:line="240" w:lineRule="auto"/>
                  <w:ind w:left="1440" w:hanging="360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Speaking in a sexual tone</w:t>
                </w:r>
              </w:p>
              <w:p w:rsidR="00000000" w:rsidDel="00000000" w:rsidP="00000000" w:rsidRDefault="00000000" w:rsidRPr="00000000" w14:paraId="0000008C">
                <w:pPr>
                  <w:numPr>
                    <w:ilvl w:val="0"/>
                    <w:numId w:val="10"/>
                  </w:numPr>
                  <w:shd w:fill="ffffff" w:val="clear"/>
                  <w:spacing w:after="0" w:afterAutospacing="0" w:line="240" w:lineRule="auto"/>
                  <w:ind w:left="1440" w:hanging="360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Using sexually-suggestive nicknames or terms of endearment</w:t>
                </w:r>
              </w:p>
              <w:p w:rsidR="00000000" w:rsidDel="00000000" w:rsidP="00000000" w:rsidRDefault="00000000" w:rsidRPr="00000000" w14:paraId="0000008D">
                <w:pPr>
                  <w:numPr>
                    <w:ilvl w:val="0"/>
                    <w:numId w:val="17"/>
                  </w:numPr>
                  <w:shd w:fill="ffffff" w:val="clear"/>
                  <w:spacing w:after="0" w:afterAutospacing="0" w:line="240" w:lineRule="auto"/>
                  <w:ind w:left="720" w:hanging="360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Non-Verbal:</w:t>
                </w:r>
              </w:p>
              <w:p w:rsidR="00000000" w:rsidDel="00000000" w:rsidP="00000000" w:rsidRDefault="00000000" w:rsidRPr="00000000" w14:paraId="0000008E">
                <w:pPr>
                  <w:numPr>
                    <w:ilvl w:val="0"/>
                    <w:numId w:val="2"/>
                  </w:numPr>
                  <w:shd w:fill="ffffff" w:val="clear"/>
                  <w:spacing w:after="0" w:afterAutospacing="0" w:line="240" w:lineRule="auto"/>
                  <w:ind w:left="1440" w:hanging="360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Exposing oneself</w:t>
                </w:r>
              </w:p>
              <w:p w:rsidR="00000000" w:rsidDel="00000000" w:rsidP="00000000" w:rsidRDefault="00000000" w:rsidRPr="00000000" w14:paraId="0000008F">
                <w:pPr>
                  <w:numPr>
                    <w:ilvl w:val="0"/>
                    <w:numId w:val="2"/>
                  </w:numPr>
                  <w:shd w:fill="ffffff" w:val="clear"/>
                  <w:spacing w:after="0" w:afterAutospacing="0" w:line="240" w:lineRule="auto"/>
                  <w:ind w:left="1440" w:hanging="360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Blocking a hallway or doorway</w:t>
                </w:r>
              </w:p>
              <w:p w:rsidR="00000000" w:rsidDel="00000000" w:rsidP="00000000" w:rsidRDefault="00000000" w:rsidRPr="00000000" w14:paraId="00000090">
                <w:pPr>
                  <w:numPr>
                    <w:ilvl w:val="0"/>
                    <w:numId w:val="2"/>
                  </w:numPr>
                  <w:shd w:fill="ffffff" w:val="clear"/>
                  <w:spacing w:after="0" w:afterAutospacing="0" w:line="240" w:lineRule="auto"/>
                  <w:ind w:left="1440" w:hanging="360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Blowing kisses or winking</w:t>
                </w:r>
              </w:p>
              <w:p w:rsidR="00000000" w:rsidDel="00000000" w:rsidP="00000000" w:rsidRDefault="00000000" w:rsidRPr="00000000" w14:paraId="00000091">
                <w:pPr>
                  <w:numPr>
                    <w:ilvl w:val="0"/>
                    <w:numId w:val="2"/>
                  </w:numPr>
                  <w:shd w:fill="ffffff" w:val="clear"/>
                  <w:spacing w:after="0" w:afterAutospacing="0" w:line="240" w:lineRule="auto"/>
                  <w:ind w:left="1440" w:hanging="360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Showing sexually-explicit videos</w:t>
                </w:r>
              </w:p>
              <w:p w:rsidR="00000000" w:rsidDel="00000000" w:rsidP="00000000" w:rsidRDefault="00000000" w:rsidRPr="00000000" w14:paraId="00000092">
                <w:pPr>
                  <w:numPr>
                    <w:ilvl w:val="0"/>
                    <w:numId w:val="2"/>
                  </w:numPr>
                  <w:shd w:fill="ffffff" w:val="clear"/>
                  <w:spacing w:after="0" w:afterAutospacing="0" w:line="240" w:lineRule="auto"/>
                  <w:ind w:left="1440" w:hanging="360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Staring, following, or stalking</w:t>
                </w:r>
              </w:p>
              <w:p w:rsidR="00000000" w:rsidDel="00000000" w:rsidP="00000000" w:rsidRDefault="00000000" w:rsidRPr="00000000" w14:paraId="00000093">
                <w:pPr>
                  <w:numPr>
                    <w:ilvl w:val="0"/>
                    <w:numId w:val="17"/>
                  </w:numPr>
                  <w:shd w:fill="ffffff" w:val="clear"/>
                  <w:spacing w:after="0" w:afterAutospacing="0" w:line="240" w:lineRule="auto"/>
                  <w:ind w:left="720" w:hanging="360"/>
                  <w:rPr>
                    <w:i w:val="1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highlight w:val="white"/>
                    <w:rtl w:val="0"/>
                  </w:rPr>
                  <w:t xml:space="preserve">Physical:</w:t>
                </w:r>
              </w:p>
              <w:p w:rsidR="00000000" w:rsidDel="00000000" w:rsidP="00000000" w:rsidRDefault="00000000" w:rsidRPr="00000000" w14:paraId="00000094">
                <w:pPr>
                  <w:numPr>
                    <w:ilvl w:val="0"/>
                    <w:numId w:val="3"/>
                  </w:numPr>
                  <w:shd w:fill="ffffff" w:val="clear"/>
                  <w:spacing w:after="0" w:afterAutospacing="0" w:line="240" w:lineRule="auto"/>
                  <w:ind w:left="1440" w:hanging="360"/>
                  <w:rPr>
                    <w:i w:val="1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highlight w:val="white"/>
                    <w:rtl w:val="0"/>
                  </w:rPr>
                  <w:t xml:space="preserve">Any form of unwanted touching</w:t>
                </w:r>
              </w:p>
              <w:p w:rsidR="00000000" w:rsidDel="00000000" w:rsidP="00000000" w:rsidRDefault="00000000" w:rsidRPr="00000000" w14:paraId="00000095">
                <w:pPr>
                  <w:numPr>
                    <w:ilvl w:val="0"/>
                    <w:numId w:val="3"/>
                  </w:numPr>
                  <w:shd w:fill="ffffff" w:val="clear"/>
                  <w:spacing w:after="0" w:afterAutospacing="0" w:line="240" w:lineRule="auto"/>
                  <w:ind w:left="1440" w:hanging="360"/>
                  <w:rPr>
                    <w:i w:val="1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highlight w:val="white"/>
                    <w:rtl w:val="0"/>
                  </w:rPr>
                  <w:t xml:space="preserve">Patting, grabbing, rubbing, or pinching</w:t>
                </w:r>
              </w:p>
              <w:p w:rsidR="00000000" w:rsidDel="00000000" w:rsidP="00000000" w:rsidRDefault="00000000" w:rsidRPr="00000000" w14:paraId="00000096">
                <w:pPr>
                  <w:numPr>
                    <w:ilvl w:val="0"/>
                    <w:numId w:val="3"/>
                  </w:numPr>
                  <w:shd w:fill="ffffff" w:val="clear"/>
                  <w:spacing w:after="300" w:line="240" w:lineRule="auto"/>
                  <w:ind w:left="1440" w:hanging="360"/>
                  <w:rPr>
                    <w:i w:val="1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highlight w:val="white"/>
                    <w:rtl w:val="0"/>
                  </w:rPr>
                  <w:t xml:space="preserve">Hugging or kissing</w:t>
                </w:r>
              </w:p>
              <w:p w:rsidR="00000000" w:rsidDel="00000000" w:rsidP="00000000" w:rsidRDefault="00000000" w:rsidRPr="00000000" w14:paraId="00000097">
                <w:pPr>
                  <w:spacing w:after="0" w:line="240" w:lineRule="auto"/>
                  <w:jc w:val="both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Discrimination based on:</w:t>
                </w:r>
              </w:p>
              <w:p w:rsidR="00000000" w:rsidDel="00000000" w:rsidP="00000000" w:rsidRDefault="00000000" w:rsidRPr="00000000" w14:paraId="00000098">
                <w:pPr>
                  <w:numPr>
                    <w:ilvl w:val="0"/>
                    <w:numId w:val="12"/>
                  </w:numPr>
                  <w:spacing w:after="0" w:line="240" w:lineRule="auto"/>
                  <w:ind w:left="720" w:hanging="360"/>
                  <w:jc w:val="both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Age</w:t>
                </w:r>
              </w:p>
              <w:p w:rsidR="00000000" w:rsidDel="00000000" w:rsidP="00000000" w:rsidRDefault="00000000" w:rsidRPr="00000000" w14:paraId="00000099">
                <w:pPr>
                  <w:numPr>
                    <w:ilvl w:val="0"/>
                    <w:numId w:val="12"/>
                  </w:numPr>
                  <w:spacing w:after="0" w:line="240" w:lineRule="auto"/>
                  <w:ind w:left="720" w:hanging="360"/>
                  <w:jc w:val="both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Alienage</w:t>
                </w:r>
              </w:p>
              <w:p w:rsidR="00000000" w:rsidDel="00000000" w:rsidP="00000000" w:rsidRDefault="00000000" w:rsidRPr="00000000" w14:paraId="0000009A">
                <w:pPr>
                  <w:numPr>
                    <w:ilvl w:val="0"/>
                    <w:numId w:val="12"/>
                  </w:numPr>
                  <w:spacing w:after="0" w:line="240" w:lineRule="auto"/>
                  <w:ind w:left="720" w:hanging="360"/>
                  <w:jc w:val="both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Disability</w:t>
                </w:r>
              </w:p>
              <w:p w:rsidR="00000000" w:rsidDel="00000000" w:rsidP="00000000" w:rsidRDefault="00000000" w:rsidRPr="00000000" w14:paraId="0000009B">
                <w:pPr>
                  <w:numPr>
                    <w:ilvl w:val="0"/>
                    <w:numId w:val="12"/>
                  </w:numPr>
                  <w:spacing w:after="0" w:line="240" w:lineRule="auto"/>
                  <w:ind w:left="720" w:hanging="360"/>
                  <w:jc w:val="both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Gender</w:t>
                </w:r>
              </w:p>
              <w:p w:rsidR="00000000" w:rsidDel="00000000" w:rsidP="00000000" w:rsidRDefault="00000000" w:rsidRPr="00000000" w14:paraId="0000009C">
                <w:pPr>
                  <w:numPr>
                    <w:ilvl w:val="0"/>
                    <w:numId w:val="12"/>
                  </w:numPr>
                  <w:spacing w:after="0" w:line="240" w:lineRule="auto"/>
                  <w:ind w:left="720" w:hanging="360"/>
                  <w:jc w:val="both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Marital Status</w:t>
                </w:r>
              </w:p>
              <w:p w:rsidR="00000000" w:rsidDel="00000000" w:rsidP="00000000" w:rsidRDefault="00000000" w:rsidRPr="00000000" w14:paraId="0000009D">
                <w:pPr>
                  <w:numPr>
                    <w:ilvl w:val="0"/>
                    <w:numId w:val="12"/>
                  </w:numPr>
                  <w:spacing w:after="0" w:line="240" w:lineRule="auto"/>
                  <w:ind w:left="720" w:hanging="360"/>
                  <w:jc w:val="both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National Origin</w:t>
                </w:r>
              </w:p>
              <w:p w:rsidR="00000000" w:rsidDel="00000000" w:rsidP="00000000" w:rsidRDefault="00000000" w:rsidRPr="00000000" w14:paraId="0000009E">
                <w:pPr>
                  <w:numPr>
                    <w:ilvl w:val="0"/>
                    <w:numId w:val="12"/>
                  </w:numPr>
                  <w:spacing w:after="0" w:line="240" w:lineRule="auto"/>
                  <w:ind w:left="720" w:hanging="360"/>
                  <w:jc w:val="both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Race/Ethnicity</w:t>
                </w:r>
              </w:p>
              <w:p w:rsidR="00000000" w:rsidDel="00000000" w:rsidP="00000000" w:rsidRDefault="00000000" w:rsidRPr="00000000" w14:paraId="0000009F">
                <w:pPr>
                  <w:numPr>
                    <w:ilvl w:val="0"/>
                    <w:numId w:val="12"/>
                  </w:numPr>
                  <w:spacing w:after="0" w:line="240" w:lineRule="auto"/>
                  <w:ind w:left="720" w:hanging="360"/>
                  <w:jc w:val="both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Religion</w:t>
                </w:r>
              </w:p>
              <w:p w:rsidR="00000000" w:rsidDel="00000000" w:rsidP="00000000" w:rsidRDefault="00000000" w:rsidRPr="00000000" w14:paraId="000000A0">
                <w:pPr>
                  <w:numPr>
                    <w:ilvl w:val="0"/>
                    <w:numId w:val="12"/>
                  </w:numPr>
                  <w:spacing w:after="0" w:line="240" w:lineRule="auto"/>
                  <w:ind w:left="720" w:hanging="360"/>
                  <w:jc w:val="both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Sexual Orientation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Frequency</w:t>
                </w:r>
              </w:p>
            </w:tc>
            <w:tc>
              <w:tcPr>
                <w:gridSpan w:val="6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7">
                <w:pPr>
                  <w:widowControl w:val="0"/>
                  <w:numPr>
                    <w:ilvl w:val="0"/>
                    <w:numId w:val="14"/>
                  </w:numPr>
                  <w:spacing w:after="0" w:line="240" w:lineRule="auto"/>
                  <w:ind w:left="720" w:hanging="360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one-time, involving one RingP</w:t>
                </w:r>
              </w:p>
              <w:p w:rsidR="00000000" w:rsidDel="00000000" w:rsidP="00000000" w:rsidRDefault="00000000" w:rsidRPr="00000000" w14:paraId="000000A8">
                <w:pPr>
                  <w:widowControl w:val="0"/>
                  <w:numPr>
                    <w:ilvl w:val="0"/>
                    <w:numId w:val="14"/>
                  </w:numPr>
                  <w:spacing w:after="0" w:line="240" w:lineRule="auto"/>
                  <w:ind w:left="720" w:hanging="360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one-time, involving multiple RingPs</w:t>
                </w:r>
              </w:p>
              <w:p w:rsidR="00000000" w:rsidDel="00000000" w:rsidP="00000000" w:rsidRDefault="00000000" w:rsidRPr="00000000" w14:paraId="000000A9">
                <w:pPr>
                  <w:widowControl w:val="0"/>
                  <w:numPr>
                    <w:ilvl w:val="0"/>
                    <w:numId w:val="14"/>
                  </w:numPr>
                  <w:spacing w:after="0" w:line="240" w:lineRule="auto"/>
                  <w:ind w:left="720" w:hanging="360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repeated incidents, involving one RingP (short duration or longer duration)</w:t>
                </w:r>
              </w:p>
              <w:p w:rsidR="00000000" w:rsidDel="00000000" w:rsidP="00000000" w:rsidRDefault="00000000" w:rsidRPr="00000000" w14:paraId="000000AA">
                <w:pPr>
                  <w:widowControl w:val="0"/>
                  <w:numPr>
                    <w:ilvl w:val="0"/>
                    <w:numId w:val="14"/>
                  </w:numPr>
                  <w:spacing w:after="0" w:line="240" w:lineRule="auto"/>
                  <w:ind w:left="720" w:hanging="360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repeated incidents, involving multiple  RingPs and  one RedP</w:t>
                </w:r>
              </w:p>
              <w:p w:rsidR="00000000" w:rsidDel="00000000" w:rsidP="00000000" w:rsidRDefault="00000000" w:rsidRPr="00000000" w14:paraId="000000AB">
                <w:pPr>
                  <w:widowControl w:val="0"/>
                  <w:numPr>
                    <w:ilvl w:val="0"/>
                    <w:numId w:val="14"/>
                  </w:numPr>
                  <w:spacing w:after="0" w:line="240" w:lineRule="auto"/>
                  <w:ind w:left="720" w:hanging="360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structural (sexualized) violations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Asymmetry characteristics</w:t>
                </w:r>
              </w:p>
            </w:tc>
            <w:tc>
              <w:tcPr>
                <w:gridSpan w:val="6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2">
                <w:pPr>
                  <w:widowControl w:val="0"/>
                  <w:numPr>
                    <w:ilvl w:val="0"/>
                    <w:numId w:val="9"/>
                  </w:numPr>
                  <w:spacing w:after="0" w:line="240" w:lineRule="auto"/>
                  <w:ind w:left="720" w:hanging="360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p</w:t>
                </w: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rivileged vs vulnerable group</w:t>
                </w:r>
              </w:p>
              <w:p w:rsidR="00000000" w:rsidDel="00000000" w:rsidP="00000000" w:rsidRDefault="00000000" w:rsidRPr="00000000" w14:paraId="000000B3">
                <w:pPr>
                  <w:widowControl w:val="0"/>
                  <w:numPr>
                    <w:ilvl w:val="0"/>
                    <w:numId w:val="9"/>
                  </w:numPr>
                  <w:spacing w:after="0" w:line="240" w:lineRule="auto"/>
                  <w:ind w:left="720" w:hanging="360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hierarchies (roles, interdependence, etc.)</w:t>
                </w:r>
              </w:p>
              <w:p w:rsidR="00000000" w:rsidDel="00000000" w:rsidP="00000000" w:rsidRDefault="00000000" w:rsidRPr="00000000" w14:paraId="000000B4">
                <w:pPr>
                  <w:widowControl w:val="0"/>
                  <w:numPr>
                    <w:ilvl w:val="0"/>
                    <w:numId w:val="9"/>
                  </w:numPr>
                  <w:spacing w:after="0" w:line="240" w:lineRule="auto"/>
                  <w:ind w:left="720" w:hanging="360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other status differences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Behaviour</w:t>
                </w:r>
              </w:p>
            </w:tc>
            <w:tc>
              <w:tcPr>
                <w:gridSpan w:val="6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B">
                <w:pPr>
                  <w:widowControl w:val="0"/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mild breach of respectful behaviour/personal limits</w:t>
                </w:r>
              </w:p>
              <w:p w:rsidR="00000000" w:rsidDel="00000000" w:rsidP="00000000" w:rsidRDefault="00000000" w:rsidRPr="00000000" w14:paraId="000000BC">
                <w:pPr>
                  <w:widowControl w:val="0"/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intentional violation</w:t>
                </w:r>
              </w:p>
              <w:p w:rsidR="00000000" w:rsidDel="00000000" w:rsidP="00000000" w:rsidRDefault="00000000" w:rsidRPr="00000000" w14:paraId="000000BD">
                <w:pPr>
                  <w:widowControl w:val="0"/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assault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Status of concretion</w:t>
                </w:r>
              </w:p>
            </w:tc>
            <w:tc>
              <w:tcPr>
                <w:gridSpan w:val="6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4">
                <w:pPr>
                  <w:widowControl w:val="0"/>
                  <w:numPr>
                    <w:ilvl w:val="0"/>
                    <w:numId w:val="6"/>
                  </w:numPr>
                  <w:spacing w:after="0" w:line="240" w:lineRule="auto"/>
                  <w:ind w:left="720" w:hanging="360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p</w:t>
                </w: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roven</w:t>
                </w:r>
              </w:p>
              <w:p w:rsidR="00000000" w:rsidDel="00000000" w:rsidP="00000000" w:rsidRDefault="00000000" w:rsidRPr="00000000" w14:paraId="000000C5">
                <w:pPr>
                  <w:widowControl w:val="0"/>
                  <w:numPr>
                    <w:ilvl w:val="0"/>
                    <w:numId w:val="6"/>
                  </w:numPr>
                  <w:spacing w:after="0" w:line="240" w:lineRule="auto"/>
                  <w:ind w:left="720" w:hanging="360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reasonable</w:t>
                </w:r>
              </w:p>
              <w:p w:rsidR="00000000" w:rsidDel="00000000" w:rsidP="00000000" w:rsidRDefault="00000000" w:rsidRPr="00000000" w14:paraId="000000C6">
                <w:pPr>
                  <w:widowControl w:val="0"/>
                  <w:numPr>
                    <w:ilvl w:val="0"/>
                    <w:numId w:val="6"/>
                  </w:numPr>
                  <w:spacing w:after="0" w:line="240" w:lineRule="auto"/>
                  <w:ind w:left="720" w:hanging="360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vague</w:t>
                </w:r>
              </w:p>
              <w:p w:rsidR="00000000" w:rsidDel="00000000" w:rsidP="00000000" w:rsidRDefault="00000000" w:rsidRPr="00000000" w14:paraId="000000C7">
                <w:pPr>
                  <w:widowControl w:val="0"/>
                  <w:numPr>
                    <w:ilvl w:val="0"/>
                    <w:numId w:val="6"/>
                  </w:numPr>
                  <w:spacing w:after="0" w:line="240" w:lineRule="auto"/>
                  <w:ind w:left="720" w:hanging="360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unsubstantiated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7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Is there knowledge of an actual conflict between the RingP and the RedP?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Annex 2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rtl w:val="0"/>
        </w:rPr>
        <w:t xml:space="preserve">S</w:t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tandard </w:t>
      </w:r>
      <w:r w:rsidDel="00000000" w:rsidR="00000000" w:rsidRPr="00000000">
        <w:rPr>
          <w:b w:val="1"/>
          <w:i w:val="1"/>
          <w:rtl w:val="0"/>
        </w:rPr>
        <w:t xml:space="preserve">F</w:t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orm </w:t>
      </w:r>
      <w:r w:rsidDel="00000000" w:rsidR="00000000" w:rsidRPr="00000000">
        <w:rPr>
          <w:b w:val="1"/>
          <w:i w:val="1"/>
          <w:rtl w:val="0"/>
        </w:rPr>
        <w:t xml:space="preserve">D</w:t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eclaration of </w:t>
      </w:r>
      <w:r w:rsidDel="00000000" w:rsidR="00000000" w:rsidRPr="00000000">
        <w:rPr>
          <w:b w:val="1"/>
          <w:i w:val="1"/>
          <w:rtl w:val="0"/>
        </w:rPr>
        <w:t xml:space="preserve">C</w:t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onfidentiality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Agreement between……………………….…………….…</w:t>
      </w:r>
      <w:r w:rsidDel="00000000" w:rsidR="00000000" w:rsidRPr="00000000">
        <w:rPr>
          <w:i w:val="1"/>
          <w:rtl w:val="0"/>
        </w:rPr>
        <w:t xml:space="preserve">…………………..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….. (name o</w:t>
      </w:r>
      <w:r w:rsidDel="00000000" w:rsidR="00000000" w:rsidRPr="00000000">
        <w:rPr>
          <w:i w:val="1"/>
          <w:rtl w:val="0"/>
        </w:rPr>
        <w:t xml:space="preserve">f 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reported person, RedP) and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intervention team (name of organization)…………………………..……………</w:t>
      </w:r>
      <w:r w:rsidDel="00000000" w:rsidR="00000000" w:rsidRPr="00000000">
        <w:rPr>
          <w:i w:val="1"/>
          <w:rtl w:val="0"/>
        </w:rPr>
        <w:t xml:space="preserve">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This declaration of confidentiality serves t</w:t>
      </w:r>
      <w:r w:rsidDel="00000000" w:rsidR="00000000" w:rsidRPr="00000000">
        <w:rPr>
          <w:i w:val="1"/>
          <w:rtl w:val="0"/>
        </w:rPr>
        <w:t xml:space="preserve">o protect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…………………..……….. (name of RedP), reporting persons, and of……………………….………. (name of organi</w:t>
      </w:r>
      <w:r w:rsidDel="00000000" w:rsidR="00000000" w:rsidRPr="00000000">
        <w:rPr>
          <w:i w:val="1"/>
          <w:rtl w:val="0"/>
        </w:rPr>
        <w:t xml:space="preserve">z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ation) from rumours and reputational damage.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i w:val="1"/>
          <w:rtl w:val="0"/>
        </w:rPr>
        <w:t xml:space="preserve">agree to the 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following </w:t>
      </w:r>
      <w:r w:rsidDel="00000000" w:rsidR="00000000" w:rsidRPr="00000000">
        <w:rPr>
          <w:i w:val="1"/>
          <w:rtl w:val="0"/>
        </w:rPr>
        <w:t xml:space="preserve">terms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rPr>
          <w:rFonts w:ascii="Book Antiqua" w:cs="Book Antiqua" w:eastAsia="Book Antiqua" w:hAnsi="Book Antiqua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rtl w:val="0"/>
        </w:rPr>
        <w:t xml:space="preserve">T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he intervention team……………………………………….(name </w:t>
      </w:r>
      <w:r w:rsidDel="00000000" w:rsidR="00000000" w:rsidRPr="00000000">
        <w:rPr>
          <w:i w:val="1"/>
          <w:rtl w:val="0"/>
        </w:rPr>
        <w:t xml:space="preserve">organization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) is responsible for </w:t>
      </w:r>
      <w:r w:rsidDel="00000000" w:rsidR="00000000" w:rsidRPr="00000000">
        <w:rPr>
          <w:i w:val="1"/>
          <w:rtl w:val="0"/>
        </w:rPr>
        <w:t xml:space="preserve">managing the case intervention.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rPr>
          <w:rFonts w:ascii="Book Antiqua" w:cs="Book Antiqua" w:eastAsia="Book Antiqua" w:hAnsi="Book Antiqua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…………………………….(name RedP) refrains from taking any private steps or conducting investigations.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rPr>
          <w:rFonts w:ascii="Book Antiqua" w:cs="Book Antiqua" w:eastAsia="Book Antiqua" w:hAnsi="Book Antiqua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…………………………..…….(name RedP) treats all aspects </w:t>
      </w:r>
      <w:r w:rsidDel="00000000" w:rsidR="00000000" w:rsidRPr="00000000">
        <w:rPr>
          <w:i w:val="1"/>
          <w:rtl w:val="0"/>
        </w:rPr>
        <w:t xml:space="preserve">of confidentiality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rPr>
          <w:rFonts w:ascii="Book Antiqua" w:cs="Book Antiqua" w:eastAsia="Book Antiqua" w:hAnsi="Book Antiqua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1"/>
          <w:rtl w:val="0"/>
        </w:rPr>
        <w:t xml:space="preserve">intervention team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…………………………….(name </w:t>
      </w:r>
      <w:r w:rsidDel="00000000" w:rsidR="00000000" w:rsidRPr="00000000">
        <w:rPr>
          <w:i w:val="1"/>
          <w:rtl w:val="0"/>
        </w:rPr>
        <w:t xml:space="preserve">organization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) treats the case confidentially and anonymizes……………………………………(name RedP) as </w:t>
      </w:r>
      <w:r w:rsidDel="00000000" w:rsidR="00000000" w:rsidRPr="00000000">
        <w:rPr>
          <w:i w:val="1"/>
          <w:rtl w:val="0"/>
        </w:rPr>
        <w:t xml:space="preserve">much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as possible.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rPr>
          <w:rFonts w:ascii="Book Antiqua" w:cs="Book Antiqua" w:eastAsia="Book Antiqua" w:hAnsi="Book Antiqua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 (name RedP) </w:t>
      </w:r>
      <w:r w:rsidDel="00000000" w:rsidR="00000000" w:rsidRPr="00000000">
        <w:rPr>
          <w:i w:val="1"/>
          <w:rtl w:val="0"/>
        </w:rPr>
        <w:t xml:space="preserve">may discuss the case with trusted individuals, 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……………………………..(name RedP). This means </w:t>
      </w:r>
      <w:r w:rsidDel="00000000" w:rsidR="00000000" w:rsidRPr="00000000">
        <w:rPr>
          <w:i w:val="1"/>
          <w:rtl w:val="0"/>
        </w:rPr>
        <w:t xml:space="preserve">they may only discuss 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the case with …………………………..(name RedP) or the intervention team ……………………………(name </w:t>
      </w:r>
      <w:r w:rsidDel="00000000" w:rsidR="00000000" w:rsidRPr="00000000">
        <w:rPr>
          <w:i w:val="1"/>
          <w:rtl w:val="0"/>
        </w:rPr>
        <w:t xml:space="preserve">organization 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0" w:before="0" w:line="276" w:lineRule="auto"/>
        <w:ind w:left="720" w:right="0" w:hanging="360"/>
        <w:rPr>
          <w:rFonts w:ascii="Book Antiqua" w:cs="Book Antiqua" w:eastAsia="Book Antiqua" w:hAnsi="Book Antiqua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If…………………………….(name RedP) becomes aware of third persons </w:t>
      </w:r>
      <w:r w:rsidDel="00000000" w:rsidR="00000000" w:rsidRPr="00000000">
        <w:rPr>
          <w:i w:val="1"/>
          <w:rtl w:val="0"/>
        </w:rPr>
        <w:t xml:space="preserve">discussing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the case, </w:t>
      </w:r>
      <w:r w:rsidDel="00000000" w:rsidR="00000000" w:rsidRPr="00000000">
        <w:rPr>
          <w:i w:val="1"/>
          <w:rtl w:val="0"/>
        </w:rPr>
        <w:t xml:space="preserve">they 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will </w:t>
      </w:r>
      <w:r w:rsidDel="00000000" w:rsidR="00000000" w:rsidRPr="00000000">
        <w:rPr>
          <w:i w:val="1"/>
          <w:rtl w:val="0"/>
        </w:rPr>
        <w:t xml:space="preserve">inform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the intervention team………………………………(name </w:t>
      </w:r>
      <w:r w:rsidDel="00000000" w:rsidR="00000000" w:rsidRPr="00000000">
        <w:rPr>
          <w:i w:val="1"/>
          <w:rtl w:val="0"/>
        </w:rPr>
        <w:t xml:space="preserve">organization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).</w:t>
      </w:r>
    </w:p>
    <w:sectPr>
      <w:headerReference r:id="rId8" w:type="first"/>
      <w:footerReference r:id="rId9" w:type="default"/>
      <w:footerReference r:id="rId10" w:type="first"/>
      <w:pgSz w:h="16838" w:w="11906" w:orient="portrait"/>
      <w:pgMar w:bottom="1758" w:top="1009" w:left="1797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ourier New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F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432.0" w:type="dxa"/>
      <w:jc w:val="left"/>
      <w:tblInd w:w="-360.0" w:type="dxa"/>
      <w:tblLayout w:type="fixed"/>
      <w:tblLook w:val="0400"/>
    </w:tblPr>
    <w:tblGrid>
      <w:gridCol w:w="365"/>
      <w:gridCol w:w="7691"/>
      <w:gridCol w:w="188"/>
      <w:gridCol w:w="188"/>
      <w:gridCol w:w="1000"/>
      <w:tblGridChange w:id="0">
        <w:tblGrid>
          <w:gridCol w:w="365"/>
          <w:gridCol w:w="7691"/>
          <w:gridCol w:w="188"/>
          <w:gridCol w:w="188"/>
          <w:gridCol w:w="1000"/>
        </w:tblGrid>
      </w:tblGridChange>
    </w:tblGrid>
    <w:tr>
      <w:trPr>
        <w:cantSplit w:val="0"/>
        <w:trHeight w:val="881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3140ff" w:val="clear"/>
          <w:vAlign w:val="center"/>
        </w:tcPr>
        <w:p w:rsidR="00000000" w:rsidDel="00000000" w:rsidP="00000000" w:rsidRDefault="00000000" w:rsidRPr="00000000" w14:paraId="000000FD">
          <w:pPr>
            <w:rPr>
              <w:color w:val="ffffff"/>
            </w:rPr>
          </w:pPr>
          <w:r w:rsidDel="00000000" w:rsidR="00000000" w:rsidRPr="00000000">
            <w:rPr>
              <w:color w:val="ffffff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</w:tcBorders>
          <w:shd w:fill="ffb3ff" w:val="clear"/>
          <w:vAlign w:val="center"/>
        </w:tcPr>
        <w:p w:rsidR="00000000" w:rsidDel="00000000" w:rsidP="00000000" w:rsidRDefault="00000000" w:rsidRPr="00000000" w14:paraId="000000FE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ffb3ff" w:val="clear"/>
          <w:vAlign w:val="center"/>
        </w:tcPr>
        <w:p w:rsidR="00000000" w:rsidDel="00000000" w:rsidP="00000000" w:rsidRDefault="00000000" w:rsidRPr="00000000" w14:paraId="000000FF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ffb3ff" w:val="clear"/>
          <w:vAlign w:val="center"/>
        </w:tcPr>
        <w:p w:rsidR="00000000" w:rsidDel="00000000" w:rsidP="00000000" w:rsidRDefault="00000000" w:rsidRPr="00000000" w14:paraId="00000100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ffb3ff" w:val="clear"/>
          <w:vAlign w:val="center"/>
        </w:tcPr>
        <w:p w:rsidR="00000000" w:rsidDel="00000000" w:rsidP="00000000" w:rsidRDefault="00000000" w:rsidRPr="00000000" w14:paraId="00000101">
          <w:pPr>
            <w:rPr>
              <w:color w:val="ffb3ff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03">
    <w:pPr>
      <w:widowControl w:val="0"/>
      <w:spacing w:after="0" w:line="276" w:lineRule="auto"/>
      <w:rPr/>
    </w:pPr>
    <w:r w:rsidDel="00000000" w:rsidR="00000000" w:rsidRPr="00000000">
      <w:rPr>
        <w:rtl w:val="0"/>
      </w:rPr>
    </w:r>
  </w:p>
  <w:sdt>
    <w:sdtPr>
      <w:lock w:val="contentLocked"/>
      <w:tag w:val="goog_rdk_1"/>
    </w:sdtPr>
    <w:sdtContent>
      <w:tbl>
        <w:tblPr>
          <w:tblStyle w:val="Table3"/>
          <w:tblW w:w="9432.0" w:type="dxa"/>
          <w:jc w:val="left"/>
          <w:tblInd w:w="-360.0" w:type="dxa"/>
          <w:tblLayout w:type="fixed"/>
          <w:tblLook w:val="0400"/>
        </w:tblPr>
        <w:tblGrid>
          <w:gridCol w:w="365"/>
          <w:gridCol w:w="7691"/>
          <w:gridCol w:w="188"/>
          <w:gridCol w:w="188"/>
          <w:gridCol w:w="1000"/>
          <w:tblGridChange w:id="0">
            <w:tblGrid>
              <w:gridCol w:w="365"/>
              <w:gridCol w:w="7691"/>
              <w:gridCol w:w="188"/>
              <w:gridCol w:w="188"/>
              <w:gridCol w:w="1000"/>
            </w:tblGrid>
          </w:tblGridChange>
        </w:tblGrid>
        <w:tr>
          <w:trPr>
            <w:cantSplit w:val="0"/>
            <w:trHeight w:val="881" w:hRule="atLeast"/>
            <w:tblHeader w:val="0"/>
          </w:trPr>
          <w:tc>
            <w:tcPr>
              <w:tc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</w:tcBorders>
              <w:shd w:fill="3140ff" w:val="clear"/>
              <w:vAlign w:val="center"/>
            </w:tcPr>
            <w:p w:rsidR="00000000" w:rsidDel="00000000" w:rsidP="00000000" w:rsidRDefault="00000000" w:rsidRPr="00000000" w14:paraId="00000104">
              <w:pPr>
                <w:rPr>
                  <w:color w:val="ffffff"/>
                </w:rPr>
              </w:pPr>
              <w:r w:rsidDel="00000000" w:rsidR="00000000" w:rsidRPr="00000000">
                <w:rPr>
                  <w:color w:val="ffffff"/>
                </w:rPr>
                <w:fldChar w:fldCharType="begin"/>
                <w:instrText xml:space="preserve">PAGE</w:instrText>
                <w:fldChar w:fldCharType="separate"/>
                <w:fldChar w:fldCharType="end"/>
              </w: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tcBorders>
                <w:left w:color="000000" w:space="0" w:sz="0" w:val="nil"/>
              </w:tcBorders>
              <w:shd w:fill="ffb3ff" w:val="clear"/>
              <w:vAlign w:val="center"/>
            </w:tcPr>
            <w:p w:rsidR="00000000" w:rsidDel="00000000" w:rsidP="00000000" w:rsidRDefault="00000000" w:rsidRPr="00000000" w14:paraId="00000105">
              <w:pPr>
                <w:rPr/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shd w:fill="ffb3ff" w:val="clear"/>
              <w:vAlign w:val="center"/>
            </w:tcPr>
            <w:p w:rsidR="00000000" w:rsidDel="00000000" w:rsidP="00000000" w:rsidRDefault="00000000" w:rsidRPr="00000000" w14:paraId="00000106">
              <w:pPr>
                <w:rPr/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shd w:fill="ffb3ff" w:val="clear"/>
              <w:vAlign w:val="center"/>
            </w:tcPr>
            <w:p w:rsidR="00000000" w:rsidDel="00000000" w:rsidP="00000000" w:rsidRDefault="00000000" w:rsidRPr="00000000" w14:paraId="00000107">
              <w:pPr>
                <w:rPr/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shd w:fill="ffb3ff" w:val="clear"/>
              <w:vAlign w:val="center"/>
            </w:tcPr>
            <w:p w:rsidR="00000000" w:rsidDel="00000000" w:rsidP="00000000" w:rsidRDefault="00000000" w:rsidRPr="00000000" w14:paraId="00000108">
              <w:pPr>
                <w:rPr>
                  <w:color w:val="ffb3ff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</w:tr>
      </w:tbl>
    </w:sdtContent>
  </w:sdt>
  <w:p w:rsidR="00000000" w:rsidDel="00000000" w:rsidP="00000000" w:rsidRDefault="00000000" w:rsidRPr="00000000" w14:paraId="00000109">
    <w:pPr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0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Book Antiqua" w:cs="Book Antiqua" w:eastAsia="Book Antiqua" w:hAnsi="Book Antiqua"/>
        <w:color w:val="595959"/>
        <w:sz w:val="22"/>
        <w:szCs w:val="22"/>
        <w:lang w:val="de-DE"/>
      </w:rPr>
    </w:rPrDefault>
    <w:pPrDefault>
      <w:pPr>
        <w:spacing w:after="20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Book Antiqua" w:cs="Book Antiqua" w:eastAsia="Book Antiqua" w:hAnsi="Book Antiqua"/>
      <w:color w:val="0b574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Book Antiqua" w:cs="Book Antiqua" w:eastAsia="Book Antiqua" w:hAnsi="Book Antiqua"/>
      <w:color w:val="0b5749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Book Antiqua" w:cs="Book Antiqua" w:eastAsia="Book Antiqua" w:hAnsi="Book Antiqua"/>
      <w:color w:val="0b564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Book Antiqua" w:cs="Book Antiqua" w:eastAsia="Book Antiqua" w:hAnsi="Book Antiqua"/>
      <w:i w:val="1"/>
      <w:color w:val="11826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Book Antiqua" w:cs="Book Antiqua" w:eastAsia="Book Antiqua" w:hAnsi="Book Antiqua"/>
      <w:color w:val="11826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Book Antiqua" w:cs="Book Antiqua" w:eastAsia="Book Antiqua" w:hAnsi="Book Antiqua"/>
      <w:color w:val="0b5648"/>
    </w:rPr>
  </w:style>
  <w:style w:type="paragraph" w:styleId="Title">
    <w:name w:val="Title"/>
    <w:basedOn w:val="Normal"/>
    <w:next w:val="Normal"/>
    <w:pPr>
      <w:spacing w:after="0" w:line="216" w:lineRule="auto"/>
    </w:pPr>
    <w:rPr>
      <w:rFonts w:ascii="Book Antiqua" w:cs="Book Antiqua" w:eastAsia="Book Antiqua" w:hAnsi="Book Antiqua"/>
      <w:color w:val="0b5749"/>
      <w:sz w:val="28"/>
      <w:szCs w:val="28"/>
    </w:rPr>
  </w:style>
  <w:style w:type="paragraph" w:styleId="Standard" w:default="1">
    <w:name w:val="Normal"/>
    <w:qFormat w:val="1"/>
    <w:rsid w:val="006F1118"/>
  </w:style>
  <w:style w:type="paragraph" w:styleId="berschrift1">
    <w:name w:val="heading 1"/>
    <w:basedOn w:val="Standard"/>
    <w:next w:val="Standard"/>
    <w:link w:val="berschrift1Zchn"/>
    <w:uiPriority w:val="7"/>
    <w:qFormat w:val="1"/>
    <w:rsid w:val="00BF473C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0b5748" w:themeColor="accent1" w:themeShade="00008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8"/>
    <w:semiHidden w:val="1"/>
    <w:unhideWhenUsed w:val="1"/>
    <w:qFormat w:val="1"/>
    <w:rsid w:val="00BF473C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0b5748" w:themeColor="accent1" w:themeShade="0000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 w:val="1"/>
    <w:unhideWhenUsed w:val="1"/>
    <w:qFormat w:val="1"/>
    <w:rsid w:val="002C2563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0b5648" w:themeColor="accent1" w:themeShade="0000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 w:val="1"/>
    <w:unhideWhenUsed w:val="1"/>
    <w:qFormat w:val="1"/>
    <w:rsid w:val="002C2563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11826c" w:themeColor="accent1" w:themeShade="0000BF"/>
    </w:rPr>
  </w:style>
  <w:style w:type="paragraph" w:styleId="berschrift5">
    <w:name w:val="heading 5"/>
    <w:basedOn w:val="Standard"/>
    <w:next w:val="Standard"/>
    <w:link w:val="berschrift5Zchn"/>
    <w:uiPriority w:val="9"/>
    <w:semiHidden w:val="1"/>
    <w:unhideWhenUsed w:val="1"/>
    <w:qFormat w:val="1"/>
    <w:rsid w:val="002C2563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11826c" w:themeColor="accent1" w:themeShade="0000BF"/>
    </w:rPr>
  </w:style>
  <w:style w:type="paragraph" w:styleId="berschrift6">
    <w:name w:val="heading 6"/>
    <w:basedOn w:val="Standard"/>
    <w:next w:val="Standard"/>
    <w:link w:val="berschrift6Zchn"/>
    <w:uiPriority w:val="9"/>
    <w:semiHidden w:val="1"/>
    <w:unhideWhenUsed w:val="1"/>
    <w:qFormat w:val="1"/>
    <w:rsid w:val="002C2563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0b5648" w:themeColor="accent1" w:themeShade="00007F"/>
    </w:rPr>
  </w:style>
  <w:style w:type="paragraph" w:styleId="berschrift7">
    <w:name w:val="heading 7"/>
    <w:basedOn w:val="Standard"/>
    <w:next w:val="Standard"/>
    <w:link w:val="berschrift7Zchn"/>
    <w:uiPriority w:val="9"/>
    <w:semiHidden w:val="1"/>
    <w:unhideWhenUsed w:val="1"/>
    <w:qFormat w:val="1"/>
    <w:rsid w:val="002C2563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0b5648" w:themeColor="accent1" w:themeShade="00007F"/>
    </w:rPr>
  </w:style>
  <w:style w:type="paragraph" w:styleId="berschrift8">
    <w:name w:val="heading 8"/>
    <w:basedOn w:val="Standard"/>
    <w:next w:val="Standard"/>
    <w:link w:val="berschrift8Zchn"/>
    <w:uiPriority w:val="9"/>
    <w:semiHidden w:val="1"/>
    <w:unhideWhenUsed w:val="1"/>
    <w:qFormat w:val="1"/>
    <w:rsid w:val="002C2563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 w:val="1"/>
    <w:unhideWhenUsed w:val="1"/>
    <w:qFormat w:val="1"/>
    <w:rsid w:val="002C2563"/>
    <w:pPr>
      <w:keepNext w:val="1"/>
      <w:keepLines w:val="1"/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Fuzeile">
    <w:name w:val="footer"/>
    <w:basedOn w:val="Standard"/>
    <w:link w:val="FuzeileZchn"/>
    <w:uiPriority w:val="18"/>
    <w:unhideWhenUsed w:val="1"/>
    <w:pPr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18"/>
    <w:rsid w:val="00C62B67"/>
  </w:style>
  <w:style w:type="character" w:styleId="Platzhaltertext">
    <w:name w:val="Placeholder Text"/>
    <w:basedOn w:val="Absatz-Standardschriftart"/>
    <w:uiPriority w:val="99"/>
    <w:semiHidden w:val="1"/>
    <w:rsid w:val="00CD5E29"/>
    <w:rPr>
      <w:color w:val="3a3a3a" w:themeColor="background2" w:themeShade="000040"/>
    </w:rPr>
  </w:style>
  <w:style w:type="paragraph" w:styleId="Kopfzeile">
    <w:name w:val="header"/>
    <w:basedOn w:val="Standard"/>
    <w:link w:val="KopfzeileZchn"/>
    <w:uiPriority w:val="19"/>
    <w:unhideWhenUsed w:val="1"/>
    <w:rsid w:val="00EE4599"/>
    <w:pPr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19"/>
    <w:rsid w:val="00EE4599"/>
  </w:style>
  <w:style w:type="paragraph" w:styleId="Absenderadresse" w:customStyle="1">
    <w:name w:val="Absenderadresse"/>
    <w:basedOn w:val="Standard"/>
    <w:uiPriority w:val="1"/>
    <w:qFormat w:val="1"/>
    <w:rsid w:val="00343FBB"/>
    <w:pPr>
      <w:spacing w:after="0" w:line="264" w:lineRule="auto"/>
    </w:pPr>
  </w:style>
  <w:style w:type="paragraph" w:styleId="Datum">
    <w:name w:val="Date"/>
    <w:basedOn w:val="Standard"/>
    <w:next w:val="Standard"/>
    <w:link w:val="DatumZchn"/>
    <w:uiPriority w:val="2"/>
    <w:unhideWhenUsed w:val="1"/>
    <w:rsid w:val="00D25C8E"/>
    <w:pPr>
      <w:spacing w:after="400" w:before="1000"/>
    </w:pPr>
  </w:style>
  <w:style w:type="character" w:styleId="DatumZchn" w:customStyle="1">
    <w:name w:val="Datum Zchn"/>
    <w:basedOn w:val="Absatz-Standardschriftart"/>
    <w:link w:val="Datum"/>
    <w:uiPriority w:val="2"/>
    <w:rsid w:val="00D25C8E"/>
  </w:style>
  <w:style w:type="paragraph" w:styleId="Empfngeradresse" w:customStyle="1">
    <w:name w:val="Empfängeradresse"/>
    <w:basedOn w:val="Standard"/>
    <w:uiPriority w:val="3"/>
    <w:qFormat w:val="1"/>
    <w:rsid w:val="003D0FBD"/>
    <w:pPr>
      <w:spacing w:after="480"/>
      <w:contextualSpacing w:val="1"/>
    </w:pPr>
  </w:style>
  <w:style w:type="paragraph" w:styleId="Gruformel">
    <w:name w:val="Closing"/>
    <w:basedOn w:val="Standard"/>
    <w:next w:val="Unterschrift"/>
    <w:link w:val="GruformelZchn"/>
    <w:uiPriority w:val="5"/>
    <w:unhideWhenUsed w:val="1"/>
    <w:qFormat w:val="1"/>
    <w:pPr>
      <w:spacing w:after="800" w:before="600"/>
    </w:pPr>
  </w:style>
  <w:style w:type="character" w:styleId="GruformelZchn" w:customStyle="1">
    <w:name w:val="Grußformel Zchn"/>
    <w:basedOn w:val="Absatz-Standardschriftart"/>
    <w:link w:val="Gruformel"/>
    <w:uiPriority w:val="5"/>
    <w:rsid w:val="00343FBB"/>
  </w:style>
  <w:style w:type="paragraph" w:styleId="Unterschrift">
    <w:name w:val="Signature"/>
    <w:basedOn w:val="Standard"/>
    <w:next w:val="Standard"/>
    <w:link w:val="UnterschriftZchn"/>
    <w:uiPriority w:val="6"/>
    <w:unhideWhenUsed w:val="1"/>
    <w:qFormat w:val="1"/>
    <w:pPr>
      <w:spacing w:after="600"/>
    </w:pPr>
  </w:style>
  <w:style w:type="character" w:styleId="UnterschriftZchn" w:customStyle="1">
    <w:name w:val="Unterschrift Zchn"/>
    <w:basedOn w:val="Absatz-Standardschriftart"/>
    <w:link w:val="Unterschrift"/>
    <w:uiPriority w:val="6"/>
    <w:rsid w:val="00343FBB"/>
  </w:style>
  <w:style w:type="paragraph" w:styleId="Sprechblasentext">
    <w:name w:val="Balloon Text"/>
    <w:basedOn w:val="Standard"/>
    <w:link w:val="SprechblasentextZchn"/>
    <w:uiPriority w:val="99"/>
    <w:semiHidden w:val="1"/>
    <w:unhideWhenUsed w:val="1"/>
    <w:rsid w:val="002C2563"/>
    <w:pPr>
      <w:spacing w:after="0" w:line="240" w:lineRule="auto"/>
    </w:pPr>
    <w:rPr>
      <w:rFonts w:ascii="Segoe UI" w:cs="Segoe UI" w:hAnsi="Segoe UI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 w:val="1"/>
    <w:rsid w:val="002C2563"/>
    <w:rPr>
      <w:rFonts w:ascii="Segoe UI" w:cs="Segoe UI" w:hAnsi="Segoe UI"/>
      <w:szCs w:val="18"/>
    </w:rPr>
  </w:style>
  <w:style w:type="paragraph" w:styleId="Literaturverzeichnis">
    <w:name w:val="Bibliography"/>
    <w:basedOn w:val="Standard"/>
    <w:next w:val="Standard"/>
    <w:uiPriority w:val="37"/>
    <w:semiHidden w:val="1"/>
    <w:unhideWhenUsed w:val="1"/>
    <w:rsid w:val="002C2563"/>
  </w:style>
  <w:style w:type="paragraph" w:styleId="Blocktext">
    <w:name w:val="Block Text"/>
    <w:basedOn w:val="Standard"/>
    <w:uiPriority w:val="99"/>
    <w:semiHidden w:val="1"/>
    <w:unhideWhenUsed w:val="1"/>
    <w:rsid w:val="00CD5E29"/>
    <w:pPr>
      <w:pBdr>
        <w:top w:color="17ae92" w:frame="1" w:space="10" w:sz="2" w:themeColor="accent1" w:val="single"/>
        <w:left w:color="17ae92" w:frame="1" w:space="10" w:sz="2" w:themeColor="accent1" w:val="single"/>
        <w:bottom w:color="17ae92" w:frame="1" w:space="10" w:sz="2" w:themeColor="accent1" w:val="single"/>
        <w:right w:color="17ae92" w:frame="1" w:space="10" w:sz="2" w:themeColor="accent1" w:val="single"/>
      </w:pBdr>
      <w:ind w:left="1152" w:right="1152"/>
    </w:pPr>
    <w:rPr>
      <w:rFonts w:eastAsiaTheme="minorEastAsia"/>
      <w:i w:val="1"/>
      <w:iCs w:val="1"/>
      <w:color w:val="11826c" w:themeColor="accent1" w:themeShade="0000BF"/>
    </w:rPr>
  </w:style>
  <w:style w:type="paragraph" w:styleId="Textkrper">
    <w:name w:val="Body Text"/>
    <w:basedOn w:val="Standard"/>
    <w:link w:val="TextkrperZchn"/>
    <w:uiPriority w:val="99"/>
    <w:semiHidden w:val="1"/>
    <w:unhideWhenUsed w:val="1"/>
    <w:rsid w:val="002C2563"/>
    <w:pPr>
      <w:spacing w:after="120"/>
    </w:pPr>
  </w:style>
  <w:style w:type="character" w:styleId="TextkrperZchn" w:customStyle="1">
    <w:name w:val="Textkörper Zchn"/>
    <w:basedOn w:val="Absatz-Standardschriftart"/>
    <w:link w:val="Textkrper"/>
    <w:uiPriority w:val="99"/>
    <w:semiHidden w:val="1"/>
    <w:rsid w:val="002C2563"/>
  </w:style>
  <w:style w:type="paragraph" w:styleId="Textkrper2">
    <w:name w:val="Body Text 2"/>
    <w:basedOn w:val="Standard"/>
    <w:link w:val="Textkrper2Zchn"/>
    <w:uiPriority w:val="99"/>
    <w:semiHidden w:val="1"/>
    <w:unhideWhenUsed w:val="1"/>
    <w:rsid w:val="002C2563"/>
    <w:pPr>
      <w:spacing w:after="120" w:line="480" w:lineRule="auto"/>
    </w:pPr>
  </w:style>
  <w:style w:type="character" w:styleId="Textkrper2Zchn" w:customStyle="1">
    <w:name w:val="Textkörper 2 Zchn"/>
    <w:basedOn w:val="Absatz-Standardschriftart"/>
    <w:link w:val="Textkrper2"/>
    <w:uiPriority w:val="99"/>
    <w:semiHidden w:val="1"/>
    <w:rsid w:val="002C2563"/>
  </w:style>
  <w:style w:type="paragraph" w:styleId="Textkrper3">
    <w:name w:val="Body Text 3"/>
    <w:basedOn w:val="Standard"/>
    <w:link w:val="Textkrper3Zchn"/>
    <w:uiPriority w:val="99"/>
    <w:semiHidden w:val="1"/>
    <w:unhideWhenUsed w:val="1"/>
    <w:rsid w:val="002C2563"/>
    <w:pPr>
      <w:spacing w:after="120"/>
    </w:pPr>
    <w:rPr>
      <w:szCs w:val="16"/>
    </w:rPr>
  </w:style>
  <w:style w:type="character" w:styleId="Textkrper3Zchn" w:customStyle="1">
    <w:name w:val="Textkörper 3 Zchn"/>
    <w:basedOn w:val="Absatz-Standardschriftart"/>
    <w:link w:val="Textkrper3"/>
    <w:uiPriority w:val="99"/>
    <w:semiHidden w:val="1"/>
    <w:rsid w:val="002C2563"/>
    <w:rPr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 w:val="1"/>
    <w:unhideWhenUsed w:val="1"/>
    <w:rsid w:val="002C2563"/>
    <w:pPr>
      <w:spacing w:after="200"/>
      <w:ind w:firstLine="360"/>
    </w:pPr>
  </w:style>
  <w:style w:type="character" w:styleId="Textkrper-ErstzeileneinzugZchn" w:customStyle="1">
    <w:name w:val="Textkörper-Erstzeileneinzug Zchn"/>
    <w:basedOn w:val="TextkrperZchn"/>
    <w:link w:val="Textkrper-Erstzeileneinzug"/>
    <w:uiPriority w:val="99"/>
    <w:semiHidden w:val="1"/>
    <w:rsid w:val="002C2563"/>
  </w:style>
  <w:style w:type="paragraph" w:styleId="Textkrper-Zeileneinzug">
    <w:name w:val="Body Text Indent"/>
    <w:basedOn w:val="Standard"/>
    <w:link w:val="Textkrper-ZeileneinzugZchn"/>
    <w:uiPriority w:val="99"/>
    <w:semiHidden w:val="1"/>
    <w:unhideWhenUsed w:val="1"/>
    <w:rsid w:val="002C2563"/>
    <w:pPr>
      <w:spacing w:after="120"/>
      <w:ind w:left="360"/>
    </w:pPr>
  </w:style>
  <w:style w:type="character" w:styleId="Textkrper-ZeileneinzugZchn" w:customStyle="1">
    <w:name w:val="Textkörper-Zeileneinzug Zchn"/>
    <w:basedOn w:val="Absatz-Standardschriftart"/>
    <w:link w:val="Textkrper-Zeileneinzug"/>
    <w:uiPriority w:val="99"/>
    <w:semiHidden w:val="1"/>
    <w:rsid w:val="002C2563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 w:val="1"/>
    <w:unhideWhenUsed w:val="1"/>
    <w:rsid w:val="002C2563"/>
    <w:pPr>
      <w:spacing w:after="200"/>
      <w:ind w:firstLine="360"/>
    </w:pPr>
  </w:style>
  <w:style w:type="character" w:styleId="Textkrper-Erstzeileneinzug2Zchn" w:customStyle="1">
    <w:name w:val="Textkörper-Erstzeileneinzug 2 Zchn"/>
    <w:basedOn w:val="Textkrper-ZeileneinzugZchn"/>
    <w:link w:val="Textkrper-Erstzeileneinzug2"/>
    <w:uiPriority w:val="99"/>
    <w:semiHidden w:val="1"/>
    <w:rsid w:val="002C2563"/>
  </w:style>
  <w:style w:type="paragraph" w:styleId="Textkrper-Einzug2">
    <w:name w:val="Body Text Indent 2"/>
    <w:basedOn w:val="Standard"/>
    <w:link w:val="Textkrper-Einzug2Zchn"/>
    <w:uiPriority w:val="99"/>
    <w:semiHidden w:val="1"/>
    <w:unhideWhenUsed w:val="1"/>
    <w:rsid w:val="002C2563"/>
    <w:pPr>
      <w:spacing w:after="120" w:line="480" w:lineRule="auto"/>
      <w:ind w:left="360"/>
    </w:pPr>
  </w:style>
  <w:style w:type="character" w:styleId="Textkrper-Einzug2Zchn" w:customStyle="1">
    <w:name w:val="Textkörper-Einzug 2 Zchn"/>
    <w:basedOn w:val="Absatz-Standardschriftart"/>
    <w:link w:val="Textkrper-Einzug2"/>
    <w:uiPriority w:val="99"/>
    <w:semiHidden w:val="1"/>
    <w:rsid w:val="002C2563"/>
  </w:style>
  <w:style w:type="paragraph" w:styleId="Textkrper-Einzug3">
    <w:name w:val="Body Text Indent 3"/>
    <w:basedOn w:val="Standard"/>
    <w:link w:val="Textkrper-Einzug3Zchn"/>
    <w:uiPriority w:val="99"/>
    <w:semiHidden w:val="1"/>
    <w:unhideWhenUsed w:val="1"/>
    <w:rsid w:val="002C2563"/>
    <w:pPr>
      <w:spacing w:after="120"/>
      <w:ind w:left="360"/>
    </w:pPr>
    <w:rPr>
      <w:szCs w:val="16"/>
    </w:rPr>
  </w:style>
  <w:style w:type="character" w:styleId="Textkrper-Einzug3Zchn" w:customStyle="1">
    <w:name w:val="Textkörper-Einzug 3 Zchn"/>
    <w:basedOn w:val="Absatz-Standardschriftart"/>
    <w:link w:val="Textkrper-Einzug3"/>
    <w:uiPriority w:val="99"/>
    <w:semiHidden w:val="1"/>
    <w:rsid w:val="002C2563"/>
    <w:rPr>
      <w:szCs w:val="16"/>
    </w:rPr>
  </w:style>
  <w:style w:type="character" w:styleId="Buchtitel">
    <w:name w:val="Book Title"/>
    <w:basedOn w:val="Absatz-Standardschriftart"/>
    <w:uiPriority w:val="33"/>
    <w:semiHidden w:val="1"/>
    <w:unhideWhenUsed w:val="1"/>
    <w:qFormat w:val="1"/>
    <w:rsid w:val="002C2563"/>
    <w:rPr>
      <w:b w:val="1"/>
      <w:bCs w:val="1"/>
      <w:i w:val="1"/>
      <w:iCs w:val="1"/>
      <w:spacing w:val="5"/>
    </w:rPr>
  </w:style>
  <w:style w:type="paragraph" w:styleId="Beschriftung">
    <w:name w:val="caption"/>
    <w:basedOn w:val="Standard"/>
    <w:next w:val="Standard"/>
    <w:uiPriority w:val="35"/>
    <w:semiHidden w:val="1"/>
    <w:unhideWhenUsed w:val="1"/>
    <w:qFormat w:val="1"/>
    <w:rsid w:val="002C2563"/>
    <w:pPr>
      <w:spacing w:line="240" w:lineRule="auto"/>
    </w:pPr>
    <w:rPr>
      <w:i w:val="1"/>
      <w:iCs w:val="1"/>
      <w:color w:val="1f2123" w:themeColor="text2"/>
      <w:szCs w:val="18"/>
    </w:rPr>
  </w:style>
  <w:style w:type="table" w:styleId="FarbigesRaster">
    <w:name w:val="Colorful Grid"/>
    <w:basedOn w:val="NormaleTabelle"/>
    <w:uiPriority w:val="73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FarbigesRaster-Akzent1">
    <w:name w:val="Colorful Grid Accent 1"/>
    <w:basedOn w:val="NormaleTabelle"/>
    <w:uiPriority w:val="73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7f7ee" w:themeFill="accent1" w:themeFillTint="000033" w:val="clear"/>
    </w:tcPr>
    <w:tblStylePr w:type="firstRow">
      <w:rPr>
        <w:b w:val="1"/>
        <w:bCs w:val="1"/>
      </w:rPr>
      <w:tblPr/>
      <w:tcPr>
        <w:shd w:color="auto" w:fill="90f0de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0f0de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11826c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11826c" w:themeFill="accent1" w:themeFillShade="0000BF" w:val="clear"/>
      </w:tcPr>
    </w:tblStylePr>
    <w:tblStylePr w:type="band1Vert">
      <w:tblPr/>
      <w:tcPr>
        <w:shd w:color="auto" w:fill="75ecd6" w:themeFill="accent1" w:themeFillTint="00007F" w:val="clear"/>
      </w:tcPr>
    </w:tblStylePr>
    <w:tblStylePr w:type="band1Horz">
      <w:tblPr/>
      <w:tcPr>
        <w:shd w:color="auto" w:fill="75ecd6" w:themeFill="accent1" w:themeFillTint="00007F" w:val="clear"/>
      </w:tcPr>
    </w:tblStylePr>
  </w:style>
  <w:style w:type="table" w:styleId="FarbigesRaster-Akzent2">
    <w:name w:val="Colorful Grid Accent 2"/>
    <w:basedOn w:val="NormaleTabelle"/>
    <w:uiPriority w:val="73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cd8" w:themeFill="accent2" w:themeFillTint="000033" w:val="clear"/>
    </w:tcPr>
    <w:tblStylePr w:type="firstRow">
      <w:rPr>
        <w:b w:val="1"/>
        <w:bCs w:val="1"/>
      </w:rPr>
      <w:tblPr/>
      <w:tcPr>
        <w:shd w:color="auto" w:fill="fbd9b2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9b2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de7b09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de7b09" w:themeFill="accent2" w:themeFillShade="0000BF" w:val="clear"/>
      </w:tcPr>
    </w:tblStylePr>
    <w:tblStylePr w:type="band1Vert">
      <w:tblPr/>
      <w:tcPr>
        <w:shd w:color="auto" w:fill="fbd09f" w:themeFill="accent2" w:themeFillTint="00007F" w:val="clear"/>
      </w:tcPr>
    </w:tblStylePr>
    <w:tblStylePr w:type="band1Horz">
      <w:tblPr/>
      <w:tcPr>
        <w:shd w:color="auto" w:fill="fbd09f" w:themeFill="accent2" w:themeFillTint="00007F" w:val="clear"/>
      </w:tcPr>
    </w:tblStylePr>
  </w:style>
  <w:style w:type="table" w:styleId="FarbigesRaster-Akzent3">
    <w:name w:val="Colorful Grid Accent 3"/>
    <w:basedOn w:val="NormaleTabelle"/>
    <w:uiPriority w:val="73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1e5e6" w:themeFill="accent3" w:themeFillTint="000033" w:val="clear"/>
    </w:tcPr>
    <w:tblStylePr w:type="firstRow">
      <w:rPr>
        <w:b w:val="1"/>
        <w:bCs w:val="1"/>
      </w:rPr>
      <w:tblPr/>
      <w:tcPr>
        <w:shd w:color="auto" w:fill="c4cbce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4cbce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535e62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535e62" w:themeFill="accent3" w:themeFillShade="0000BF" w:val="clear"/>
      </w:tcPr>
    </w:tblStylePr>
    <w:tblStylePr w:type="band1Vert">
      <w:tblPr/>
      <w:tcPr>
        <w:shd w:color="auto" w:fill="b6bec2" w:themeFill="accent3" w:themeFillTint="00007F" w:val="clear"/>
      </w:tcPr>
    </w:tblStylePr>
    <w:tblStylePr w:type="band1Horz">
      <w:tblPr/>
      <w:tcPr>
        <w:shd w:color="auto" w:fill="b6bec2" w:themeFill="accent3" w:themeFillTint="00007F" w:val="clear"/>
      </w:tcPr>
    </w:tblStylePr>
  </w:style>
  <w:style w:type="table" w:styleId="FarbigesRaster-Akzent4">
    <w:name w:val="Colorful Grid Accent 4"/>
    <w:basedOn w:val="NormaleTabelle"/>
    <w:uiPriority w:val="73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9ebf8" w:themeFill="accent4" w:themeFillTint="000033" w:val="clear"/>
    </w:tcPr>
    <w:tblStylePr w:type="firstRow">
      <w:rPr>
        <w:b w:val="1"/>
        <w:bCs w:val="1"/>
      </w:rPr>
      <w:tblPr/>
      <w:tcPr>
        <w:shd w:color="auto" w:fill="94d7f1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4d7f1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11698b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11698b" w:themeFill="accent4" w:themeFillShade="0000BF" w:val="clear"/>
      </w:tcPr>
    </w:tblStylePr>
    <w:tblStylePr w:type="band1Vert">
      <w:tblPr/>
      <w:tcPr>
        <w:shd w:color="auto" w:fill="79cdee" w:themeFill="accent4" w:themeFillTint="00007F" w:val="clear"/>
      </w:tcPr>
    </w:tblStylePr>
    <w:tblStylePr w:type="band1Horz">
      <w:tblPr/>
      <w:tcPr>
        <w:shd w:color="auto" w:fill="79cdee" w:themeFill="accent4" w:themeFillTint="00007F" w:val="clear"/>
      </w:tcPr>
    </w:tblStylePr>
  </w:style>
  <w:style w:type="table" w:styleId="FarbigesRaster-Akzent5">
    <w:name w:val="Colorful Grid Accent 5"/>
    <w:basedOn w:val="NormaleTabelle"/>
    <w:uiPriority w:val="73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9dddb" w:themeFill="accent5" w:themeFillTint="000033" w:val="clear"/>
    </w:tcPr>
    <w:tblStylePr w:type="firstRow">
      <w:rPr>
        <w:b w:val="1"/>
        <w:bCs w:val="1"/>
      </w:rPr>
      <w:tblPr/>
      <w:tcPr>
        <w:shd w:color="auto" w:fill="f3bcb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3bcb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c52a1f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c52a1f" w:themeFill="accent5" w:themeFillShade="0000BF" w:val="clear"/>
      </w:tcPr>
    </w:tblStylePr>
    <w:tblStylePr w:type="band1Vert">
      <w:tblPr/>
      <w:tcPr>
        <w:shd w:color="auto" w:fill="f1aba6" w:themeFill="accent5" w:themeFillTint="00007F" w:val="clear"/>
      </w:tcPr>
    </w:tblStylePr>
    <w:tblStylePr w:type="band1Horz">
      <w:tblPr/>
      <w:tcPr>
        <w:shd w:color="auto" w:fill="f1aba6" w:themeFill="accent5" w:themeFillTint="00007F" w:val="clear"/>
      </w:tcPr>
    </w:tblStylePr>
  </w:style>
  <w:style w:type="table" w:styleId="FarbigesRaster-Akzent6">
    <w:name w:val="Colorful Grid Accent 6"/>
    <w:basedOn w:val="NormaleTabelle"/>
    <w:uiPriority w:val="73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1f0d8" w:themeFill="accent6" w:themeFillTint="000033" w:val="clear"/>
    </w:tcPr>
    <w:tblStylePr w:type="firstRow">
      <w:rPr>
        <w:b w:val="1"/>
        <w:bCs w:val="1"/>
      </w:rPr>
      <w:tblPr/>
      <w:tcPr>
        <w:shd w:color="auto" w:fill="c4e2b2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4e2b2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528633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528633" w:themeFill="accent6" w:themeFillShade="0000BF" w:val="clear"/>
      </w:tcPr>
    </w:tblStylePr>
    <w:tblStylePr w:type="band1Vert">
      <w:tblPr/>
      <w:tcPr>
        <w:shd w:color="auto" w:fill="b6dba0" w:themeFill="accent6" w:themeFillTint="00007F" w:val="clear"/>
      </w:tcPr>
    </w:tblStylePr>
    <w:tblStylePr w:type="band1Horz">
      <w:tblPr/>
      <w:tcPr>
        <w:shd w:color="auto" w:fill="b6dba0" w:themeFill="accent6" w:themeFillTint="00007F" w:val="clear"/>
      </w:tcPr>
    </w:tblStylePr>
  </w:style>
  <w:style w:type="table" w:styleId="FarbigeListe">
    <w:name w:val="Colorful List"/>
    <w:basedOn w:val="NormaleTabelle"/>
    <w:uiPriority w:val="72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ee840a" w:themeFill="accent2" w:themeFillShade="0000CC" w:val="clear"/>
      </w:tcPr>
    </w:tblStylePr>
    <w:tblStylePr w:type="lastRow">
      <w:rPr>
        <w:b w:val="1"/>
        <w:bCs w:val="1"/>
        <w:color w:val="ee840a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FarbigeListe-Akzent1">
    <w:name w:val="Colorful List Accent 1"/>
    <w:basedOn w:val="NormaleTabelle"/>
    <w:uiPriority w:val="72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3fbf6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ee840a" w:themeFill="accent2" w:themeFillShade="0000CC" w:val="clear"/>
      </w:tcPr>
    </w:tblStylePr>
    <w:tblStylePr w:type="lastRow">
      <w:rPr>
        <w:b w:val="1"/>
        <w:bCs w:val="1"/>
        <w:color w:val="ee840a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af6ea" w:themeFill="accent1" w:themeFillTint="00003F" w:val="clear"/>
      </w:tcPr>
    </w:tblStylePr>
    <w:tblStylePr w:type="band1Horz">
      <w:tblPr/>
      <w:tcPr>
        <w:shd w:color="auto" w:fill="c7f7ee" w:themeFill="accent1" w:themeFillTint="000033" w:val="clear"/>
      </w:tcPr>
    </w:tblStylePr>
  </w:style>
  <w:style w:type="table" w:styleId="FarbigeListe-Akzent2">
    <w:name w:val="Colorful List Accent 2"/>
    <w:basedOn w:val="NormaleTabelle"/>
    <w:uiPriority w:val="72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5ec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ee840a" w:themeFill="accent2" w:themeFillShade="0000CC" w:val="clear"/>
      </w:tcPr>
    </w:tblStylePr>
    <w:tblStylePr w:type="lastRow">
      <w:rPr>
        <w:b w:val="1"/>
        <w:bCs w:val="1"/>
        <w:color w:val="ee840a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7cf" w:themeFill="accent2" w:themeFillTint="00003F" w:val="clear"/>
      </w:tcPr>
    </w:tblStylePr>
    <w:tblStylePr w:type="band1Horz">
      <w:tblPr/>
      <w:tcPr>
        <w:shd w:color="auto" w:fill="fdecd8" w:themeFill="accent2" w:themeFillTint="000033" w:val="clear"/>
      </w:tcPr>
    </w:tblStylePr>
  </w:style>
  <w:style w:type="table" w:styleId="FarbigeListe-Akzent3">
    <w:name w:val="Colorful List Accent 3"/>
    <w:basedOn w:val="NormaleTabelle"/>
    <w:uiPriority w:val="72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0f2f3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127095" w:themeFill="accent4" w:themeFillShade="0000CC" w:val="clear"/>
      </w:tcPr>
    </w:tblStylePr>
    <w:tblStylePr w:type="lastRow">
      <w:rPr>
        <w:b w:val="1"/>
        <w:bCs w:val="1"/>
        <w:color w:val="127095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dfe1" w:themeFill="accent3" w:themeFillTint="00003F" w:val="clear"/>
      </w:tcPr>
    </w:tblStylePr>
    <w:tblStylePr w:type="band1Horz">
      <w:tblPr/>
      <w:tcPr>
        <w:shd w:color="auto" w:fill="e1e5e6" w:themeFill="accent3" w:themeFillTint="000033" w:val="clear"/>
      </w:tcPr>
    </w:tblStylePr>
  </w:style>
  <w:style w:type="table" w:styleId="FarbigeListe-Akzent4">
    <w:name w:val="Colorful List Accent 4"/>
    <w:basedOn w:val="NormaleTabelle"/>
    <w:uiPriority w:val="72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4f5fb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586469" w:themeFill="accent3" w:themeFillShade="0000CC" w:val="clear"/>
      </w:tcPr>
    </w:tblStylePr>
    <w:tblStylePr w:type="lastRow">
      <w:rPr>
        <w:b w:val="1"/>
        <w:bCs w:val="1"/>
        <w:color w:val="586469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ce6f7" w:themeFill="accent4" w:themeFillTint="00003F" w:val="clear"/>
      </w:tcPr>
    </w:tblStylePr>
    <w:tblStylePr w:type="band1Horz">
      <w:tblPr/>
      <w:tcPr>
        <w:shd w:color="auto" w:fill="c9ebf8" w:themeFill="accent4" w:themeFillTint="000033" w:val="clear"/>
      </w:tcPr>
    </w:tblStylePr>
  </w:style>
  <w:style w:type="table" w:styleId="FarbigeListe-Akzent5">
    <w:name w:val="Colorful List Accent 5"/>
    <w:basedOn w:val="NormaleTabelle"/>
    <w:uiPriority w:val="72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ceeed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588e36" w:themeFill="accent6" w:themeFillShade="0000CC" w:val="clear"/>
      </w:tcPr>
    </w:tblStylePr>
    <w:tblStylePr w:type="lastRow">
      <w:rPr>
        <w:b w:val="1"/>
        <w:bCs w:val="1"/>
        <w:color w:val="588e36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8d5d3" w:themeFill="accent5" w:themeFillTint="00003F" w:val="clear"/>
      </w:tcPr>
    </w:tblStylePr>
    <w:tblStylePr w:type="band1Horz">
      <w:tblPr/>
      <w:tcPr>
        <w:shd w:color="auto" w:fill="f9dddb" w:themeFill="accent5" w:themeFillTint="000033" w:val="clear"/>
      </w:tcPr>
    </w:tblStylePr>
  </w:style>
  <w:style w:type="table" w:styleId="FarbigeListe-Akzent6">
    <w:name w:val="Colorful List Accent 6"/>
    <w:basedOn w:val="NormaleTabelle"/>
    <w:uiPriority w:val="72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0f8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d22d21" w:themeFill="accent5" w:themeFillShade="0000CC" w:val="clear"/>
      </w:tcPr>
    </w:tblStylePr>
    <w:tblStylePr w:type="lastRow">
      <w:rPr>
        <w:b w:val="1"/>
        <w:bCs w:val="1"/>
        <w:color w:val="d22d21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dcf" w:themeFill="accent6" w:themeFillTint="00003F" w:val="clear"/>
      </w:tcPr>
    </w:tblStylePr>
    <w:tblStylePr w:type="band1Horz">
      <w:tblPr/>
      <w:tcPr>
        <w:shd w:color="auto" w:fill="e1f0d8" w:themeFill="accent6" w:themeFillTint="000033" w:val="clear"/>
      </w:tcPr>
    </w:tblStylePr>
  </w:style>
  <w:style w:type="table" w:styleId="FarbigeSchattierung">
    <w:name w:val="Colorful Shading"/>
    <w:basedOn w:val="NormaleTabelle"/>
    <w:uiPriority w:val="71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a23f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a23f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a23f" w:space="0" w:sz="24" w:themeColor="accent2" w:val="single"/>
        <w:left w:color="17ae92" w:space="0" w:sz="4" w:themeColor="accent1" w:val="single"/>
        <w:bottom w:color="17ae92" w:space="0" w:sz="4" w:themeColor="accent1" w:val="single"/>
        <w:right w:color="17ae92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3fbf6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a23f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d6857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d6857" w:space="0" w:sz="4" w:themeColor="accent1" w:themeShade="000099" w:val="single"/>
          <w:insideV w:space="0" w:sz="0" w:val="nil"/>
        </w:tcBorders>
        <w:shd w:color="auto" w:fill="0d6857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d6857" w:themeFill="accent1" w:themeFillShade="000099" w:val="clear"/>
      </w:tcPr>
    </w:tblStylePr>
    <w:tblStylePr w:type="band1Vert">
      <w:tblPr/>
      <w:tcPr>
        <w:shd w:color="auto" w:fill="90f0de" w:themeFill="accent1" w:themeFillTint="000066" w:val="clear"/>
      </w:tcPr>
    </w:tblStylePr>
    <w:tblStylePr w:type="band1Horz">
      <w:tblPr/>
      <w:tcPr>
        <w:shd w:color="auto" w:fill="75ecd6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a23f" w:space="0" w:sz="24" w:themeColor="accent2" w:val="single"/>
        <w:left w:color="f7a23f" w:space="0" w:sz="4" w:themeColor="accent2" w:val="single"/>
        <w:bottom w:color="f7a23f" w:space="0" w:sz="4" w:themeColor="accent2" w:val="single"/>
        <w:right w:color="f7a23f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5ec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a23f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26307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26307" w:space="0" w:sz="4" w:themeColor="accent2" w:themeShade="000099" w:val="single"/>
          <w:insideV w:space="0" w:sz="0" w:val="nil"/>
        </w:tcBorders>
        <w:shd w:color="auto" w:fill="b26307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26307" w:themeFill="accent2" w:themeFillShade="000099" w:val="clear"/>
      </w:tcPr>
    </w:tblStylePr>
    <w:tblStylePr w:type="band1Vert">
      <w:tblPr/>
      <w:tcPr>
        <w:shd w:color="auto" w:fill="fbd9b2" w:themeFill="accent2" w:themeFillTint="000066" w:val="clear"/>
      </w:tcPr>
    </w:tblStylePr>
    <w:tblStylePr w:type="band1Horz">
      <w:tblPr/>
      <w:tcPr>
        <w:shd w:color="auto" w:fill="fbd09f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178dbb" w:space="0" w:sz="24" w:themeColor="accent4" w:val="single"/>
        <w:left w:color="6f7e84" w:space="0" w:sz="4" w:themeColor="accent3" w:val="single"/>
        <w:bottom w:color="6f7e84" w:space="0" w:sz="4" w:themeColor="accent3" w:val="single"/>
        <w:right w:color="6f7e84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0f2f3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178dbb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24b4f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24b4f" w:space="0" w:sz="4" w:themeColor="accent3" w:themeShade="000099" w:val="single"/>
          <w:insideV w:space="0" w:sz="0" w:val="nil"/>
        </w:tcBorders>
        <w:shd w:color="auto" w:fill="424b4f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24b4f" w:themeFill="accent3" w:themeFillShade="000099" w:val="clear"/>
      </w:tcPr>
    </w:tblStylePr>
    <w:tblStylePr w:type="band1Vert">
      <w:tblPr/>
      <w:tcPr>
        <w:shd w:color="auto" w:fill="c4cbce" w:themeFill="accent3" w:themeFillTint="000066" w:val="clear"/>
      </w:tcPr>
    </w:tblStylePr>
    <w:tblStylePr w:type="band1Horz">
      <w:tblPr/>
      <w:tcPr>
        <w:shd w:color="auto" w:fill="b6bec2" w:themeFill="accent3" w:themeFillTint="00007F" w:val="clear"/>
      </w:tcPr>
    </w:tblStylePr>
  </w:style>
  <w:style w:type="table" w:styleId="FarbigeSchattierung-Akzent4">
    <w:name w:val="Colorful Shading Accent 4"/>
    <w:basedOn w:val="NormaleTabelle"/>
    <w:uiPriority w:val="71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f7e84" w:space="0" w:sz="24" w:themeColor="accent3" w:val="single"/>
        <w:left w:color="178dbb" w:space="0" w:sz="4" w:themeColor="accent4" w:val="single"/>
        <w:bottom w:color="178dbb" w:space="0" w:sz="4" w:themeColor="accent4" w:val="single"/>
        <w:right w:color="178dbb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4f5fb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6f7e84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e5470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e5470" w:space="0" w:sz="4" w:themeColor="accent4" w:themeShade="000099" w:val="single"/>
          <w:insideV w:space="0" w:sz="0" w:val="nil"/>
        </w:tcBorders>
        <w:shd w:color="auto" w:fill="0e5470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e5470" w:themeFill="accent4" w:themeFillShade="000099" w:val="clear"/>
      </w:tcPr>
    </w:tblStylePr>
    <w:tblStylePr w:type="band1Vert">
      <w:tblPr/>
      <w:tcPr>
        <w:shd w:color="auto" w:fill="94d7f1" w:themeFill="accent4" w:themeFillTint="000066" w:val="clear"/>
      </w:tcPr>
    </w:tblStylePr>
    <w:tblStylePr w:type="band1Horz">
      <w:tblPr/>
      <w:tcPr>
        <w:shd w:color="auto" w:fill="79cdee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fb344" w:space="0" w:sz="24" w:themeColor="accent6" w:val="single"/>
        <w:left w:color="e3584e" w:space="0" w:sz="4" w:themeColor="accent5" w:val="single"/>
        <w:bottom w:color="e3584e" w:space="0" w:sz="4" w:themeColor="accent5" w:val="single"/>
        <w:right w:color="e3584e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ceeed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6fb344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9e2119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9e2119" w:space="0" w:sz="4" w:themeColor="accent5" w:themeShade="000099" w:val="single"/>
          <w:insideV w:space="0" w:sz="0" w:val="nil"/>
        </w:tcBorders>
        <w:shd w:color="auto" w:fill="9e2119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e2119" w:themeFill="accent5" w:themeFillShade="000099" w:val="clear"/>
      </w:tcPr>
    </w:tblStylePr>
    <w:tblStylePr w:type="band1Vert">
      <w:tblPr/>
      <w:tcPr>
        <w:shd w:color="auto" w:fill="f3bcb8" w:themeFill="accent5" w:themeFillTint="000066" w:val="clear"/>
      </w:tcPr>
    </w:tblStylePr>
    <w:tblStylePr w:type="band1Horz">
      <w:tblPr/>
      <w:tcPr>
        <w:shd w:color="auto" w:fill="f1aba6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e3584e" w:space="0" w:sz="24" w:themeColor="accent5" w:val="single"/>
        <w:left w:color="6fb344" w:space="0" w:sz="4" w:themeColor="accent6" w:val="single"/>
        <w:bottom w:color="6fb344" w:space="0" w:sz="4" w:themeColor="accent6" w:val="single"/>
        <w:right w:color="6fb344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0f8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e3584e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26b2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26b28" w:space="0" w:sz="4" w:themeColor="accent6" w:themeShade="000099" w:val="single"/>
          <w:insideV w:space="0" w:sz="0" w:val="nil"/>
        </w:tcBorders>
        <w:shd w:color="auto" w:fill="426b2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26b28" w:themeFill="accent6" w:themeFillShade="000099" w:val="clear"/>
      </w:tcPr>
    </w:tblStylePr>
    <w:tblStylePr w:type="band1Vert">
      <w:tblPr/>
      <w:tcPr>
        <w:shd w:color="auto" w:fill="c4e2b2" w:themeFill="accent6" w:themeFillTint="000066" w:val="clear"/>
      </w:tcPr>
    </w:tblStylePr>
    <w:tblStylePr w:type="band1Horz">
      <w:tblPr/>
      <w:tcPr>
        <w:shd w:color="auto" w:fill="b6dba0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 w:val="1"/>
    <w:unhideWhenUsed w:val="1"/>
    <w:rsid w:val="002C2563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 w:val="1"/>
    <w:unhideWhenUsed w:val="1"/>
    <w:rsid w:val="002C2563"/>
    <w:pPr>
      <w:spacing w:line="240" w:lineRule="auto"/>
    </w:pPr>
    <w:rPr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 w:val="1"/>
    <w:rsid w:val="002C2563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 w:val="1"/>
    <w:unhideWhenUsed w:val="1"/>
    <w:rsid w:val="002C2563"/>
    <w:rPr>
      <w:b w:val="1"/>
      <w:bCs w:val="1"/>
    </w:rPr>
  </w:style>
  <w:style w:type="character" w:styleId="KommentarthemaZchn" w:customStyle="1">
    <w:name w:val="Kommentarthema Zchn"/>
    <w:basedOn w:val="KommentartextZchn"/>
    <w:link w:val="Kommentarthema"/>
    <w:uiPriority w:val="99"/>
    <w:semiHidden w:val="1"/>
    <w:rsid w:val="002C2563"/>
    <w:rPr>
      <w:b w:val="1"/>
      <w:bCs w:val="1"/>
      <w:szCs w:val="20"/>
    </w:rPr>
  </w:style>
  <w:style w:type="table" w:styleId="DunkleListe">
    <w:name w:val="Dark List"/>
    <w:basedOn w:val="NormaleTabelle"/>
    <w:uiPriority w:val="70"/>
    <w:semiHidden w:val="1"/>
    <w:unhideWhenUsed w:val="1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unkleListe-Akzent1">
    <w:name w:val="Dark List Accent 1"/>
    <w:basedOn w:val="NormaleTabelle"/>
    <w:uiPriority w:val="70"/>
    <w:semiHidden w:val="1"/>
    <w:unhideWhenUsed w:val="1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17ae92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b5648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11826c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1826c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1826c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1826c" w:themeFill="accent1" w:themeFillShade="0000BF" w:val="clear"/>
      </w:tcPr>
    </w:tblStylePr>
  </w:style>
  <w:style w:type="table" w:styleId="DunkleListe-Akzent2">
    <w:name w:val="Dark List Accent 2"/>
    <w:basedOn w:val="NormaleTabelle"/>
    <w:uiPriority w:val="70"/>
    <w:semiHidden w:val="1"/>
    <w:unhideWhenUsed w:val="1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a23f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5206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de7b09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e7b09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e7b09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e7b09" w:themeFill="accent2" w:themeFillShade="0000BF" w:val="clear"/>
      </w:tcPr>
    </w:tblStylePr>
  </w:style>
  <w:style w:type="table" w:styleId="DunkleListe-Akzent3">
    <w:name w:val="Dark List Accent 3"/>
    <w:basedOn w:val="NormaleTabelle"/>
    <w:uiPriority w:val="70"/>
    <w:semiHidden w:val="1"/>
    <w:unhideWhenUsed w:val="1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6f7e84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73e41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35e62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35e62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35e62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35e62" w:themeFill="accent3" w:themeFillShade="0000BF" w:val="clear"/>
      </w:tcPr>
    </w:tblStylePr>
  </w:style>
  <w:style w:type="table" w:styleId="DunkleListe-Akzent4">
    <w:name w:val="Dark List Accent 4"/>
    <w:basedOn w:val="NormaleTabelle"/>
    <w:uiPriority w:val="70"/>
    <w:semiHidden w:val="1"/>
    <w:unhideWhenUsed w:val="1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178dbb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b455c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11698b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1698b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1698b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1698b" w:themeFill="accent4" w:themeFillShade="0000BF" w:val="clear"/>
      </w:tcPr>
    </w:tblStylePr>
  </w:style>
  <w:style w:type="table" w:styleId="DunkleListe-Akzent5">
    <w:name w:val="Dark List Accent 5"/>
    <w:basedOn w:val="NormaleTabelle"/>
    <w:uiPriority w:val="70"/>
    <w:semiHidden w:val="1"/>
    <w:unhideWhenUsed w:val="1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e3584e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21c14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c52a1f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52a1f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52a1f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52a1f" w:themeFill="accent5" w:themeFillShade="0000BF" w:val="clear"/>
      </w:tcPr>
    </w:tblStylePr>
  </w:style>
  <w:style w:type="table" w:styleId="DunkleListe-Akzent6">
    <w:name w:val="Dark List Accent 6"/>
    <w:basedOn w:val="NormaleTabelle"/>
    <w:uiPriority w:val="70"/>
    <w:semiHidden w:val="1"/>
    <w:unhideWhenUsed w:val="1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6fb344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75922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28633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28633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28633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28633" w:themeFill="accent6" w:themeFillShade="0000BF" w:val="clear"/>
      </w:tcPr>
    </w:tblStylePr>
  </w:style>
  <w:style w:type="paragraph" w:styleId="Dokumentstruktur">
    <w:name w:val="Document Map"/>
    <w:basedOn w:val="Standard"/>
    <w:link w:val="DokumentstrukturZchn"/>
    <w:uiPriority w:val="99"/>
    <w:semiHidden w:val="1"/>
    <w:unhideWhenUsed w:val="1"/>
    <w:rsid w:val="002C2563"/>
    <w:pPr>
      <w:spacing w:after="0" w:line="240" w:lineRule="auto"/>
    </w:pPr>
    <w:rPr>
      <w:rFonts w:ascii="Segoe UI" w:cs="Segoe UI" w:hAnsi="Segoe UI"/>
      <w:szCs w:val="16"/>
    </w:rPr>
  </w:style>
  <w:style w:type="character" w:styleId="DokumentstrukturZchn" w:customStyle="1">
    <w:name w:val="Dokumentstruktur Zchn"/>
    <w:basedOn w:val="Absatz-Standardschriftart"/>
    <w:link w:val="Dokumentstruktur"/>
    <w:uiPriority w:val="99"/>
    <w:semiHidden w:val="1"/>
    <w:rsid w:val="002C2563"/>
    <w:rPr>
      <w:rFonts w:ascii="Segoe UI" w:cs="Segoe UI" w:hAnsi="Segoe UI"/>
      <w:szCs w:val="16"/>
    </w:rPr>
  </w:style>
  <w:style w:type="paragraph" w:styleId="E-Mail-Signatur">
    <w:name w:val="E-mail Signature"/>
    <w:basedOn w:val="Standard"/>
    <w:link w:val="E-Mail-SignaturZchn"/>
    <w:uiPriority w:val="99"/>
    <w:semiHidden w:val="1"/>
    <w:unhideWhenUsed w:val="1"/>
    <w:rsid w:val="002C2563"/>
    <w:pPr>
      <w:spacing w:after="0" w:line="240" w:lineRule="auto"/>
    </w:pPr>
  </w:style>
  <w:style w:type="character" w:styleId="E-Mail-SignaturZchn" w:customStyle="1">
    <w:name w:val="E-Mail-Signatur Zchn"/>
    <w:basedOn w:val="Absatz-Standardschriftart"/>
    <w:link w:val="E-Mail-Signatur"/>
    <w:uiPriority w:val="99"/>
    <w:semiHidden w:val="1"/>
    <w:rsid w:val="002C2563"/>
  </w:style>
  <w:style w:type="character" w:styleId="Hervorhebung">
    <w:name w:val="Emphasis"/>
    <w:basedOn w:val="Absatz-Standardschriftart"/>
    <w:uiPriority w:val="20"/>
    <w:semiHidden w:val="1"/>
    <w:unhideWhenUsed w:val="1"/>
    <w:qFormat w:val="1"/>
    <w:rsid w:val="002C2563"/>
    <w:rPr>
      <w:i w:val="1"/>
      <w:iCs w:val="1"/>
    </w:rPr>
  </w:style>
  <w:style w:type="character" w:styleId="Endnotenzeichen">
    <w:name w:val="endnote reference"/>
    <w:basedOn w:val="Absatz-Standardschriftart"/>
    <w:uiPriority w:val="99"/>
    <w:semiHidden w:val="1"/>
    <w:unhideWhenUsed w:val="1"/>
    <w:rsid w:val="002C2563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 w:val="1"/>
    <w:unhideWhenUsed w:val="1"/>
    <w:rsid w:val="002C2563"/>
    <w:pPr>
      <w:spacing w:after="0" w:line="240" w:lineRule="auto"/>
    </w:pPr>
    <w:rPr>
      <w:szCs w:val="20"/>
    </w:rPr>
  </w:style>
  <w:style w:type="character" w:styleId="EndnotentextZchn" w:customStyle="1">
    <w:name w:val="Endnotentext Zchn"/>
    <w:basedOn w:val="Absatz-Standardschriftart"/>
    <w:link w:val="Endnotentext"/>
    <w:uiPriority w:val="99"/>
    <w:semiHidden w:val="1"/>
    <w:rsid w:val="002C2563"/>
    <w:rPr>
      <w:szCs w:val="20"/>
    </w:rPr>
  </w:style>
  <w:style w:type="paragraph" w:styleId="Umschlagadresse">
    <w:name w:val="envelope address"/>
    <w:basedOn w:val="Standard"/>
    <w:uiPriority w:val="99"/>
    <w:semiHidden w:val="1"/>
    <w:unhideWhenUsed w:val="1"/>
    <w:rsid w:val="002C2563"/>
    <w:pPr>
      <w:framePr w:lines="0"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cstheme="majorBidi" w:eastAsiaTheme="majorEastAsia" w:hAnsiTheme="majorHAnsi"/>
      <w:sz w:val="24"/>
      <w:szCs w:val="24"/>
    </w:rPr>
  </w:style>
  <w:style w:type="paragraph" w:styleId="Umschlagabsenderadresse">
    <w:name w:val="envelope return"/>
    <w:basedOn w:val="Standard"/>
    <w:uiPriority w:val="99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szCs w:val="20"/>
    </w:rPr>
  </w:style>
  <w:style w:type="character" w:styleId="BesuchterLink">
    <w:name w:val="FollowedHyperlink"/>
    <w:basedOn w:val="Absatz-Standardschriftart"/>
    <w:uiPriority w:val="99"/>
    <w:semiHidden w:val="1"/>
    <w:unhideWhenUsed w:val="1"/>
    <w:rsid w:val="002C2563"/>
    <w:rPr>
      <w:color w:val="885ba2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 w:val="1"/>
    <w:unhideWhenUsed w:val="1"/>
    <w:rsid w:val="002C2563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 w:val="1"/>
    <w:unhideWhenUsed w:val="1"/>
    <w:rsid w:val="002C2563"/>
    <w:pPr>
      <w:spacing w:after="0" w:line="240" w:lineRule="auto"/>
    </w:pPr>
    <w:rPr>
      <w:szCs w:val="20"/>
    </w:rPr>
  </w:style>
  <w:style w:type="character" w:styleId="FunotentextZchn" w:customStyle="1">
    <w:name w:val="Fußnotentext Zchn"/>
    <w:basedOn w:val="Absatz-Standardschriftart"/>
    <w:link w:val="Funotentext"/>
    <w:uiPriority w:val="99"/>
    <w:semiHidden w:val="1"/>
    <w:rsid w:val="002C2563"/>
    <w:rPr>
      <w:szCs w:val="20"/>
    </w:rPr>
  </w:style>
  <w:style w:type="table" w:styleId="Gitternetztabelle1hell">
    <w:name w:val="Grid Table 1 Light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itternetztabelle1hellAkzent1">
    <w:name w:val="Grid Table 1 Light Accent 1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color="90f0de" w:space="0" w:sz="4" w:themeColor="accent1" w:themeTint="000066" w:val="single"/>
        <w:left w:color="90f0de" w:space="0" w:sz="4" w:themeColor="accent1" w:themeTint="000066" w:val="single"/>
        <w:bottom w:color="90f0de" w:space="0" w:sz="4" w:themeColor="accent1" w:themeTint="000066" w:val="single"/>
        <w:right w:color="90f0de" w:space="0" w:sz="4" w:themeColor="accent1" w:themeTint="000066" w:val="single"/>
        <w:insideH w:color="90f0de" w:space="0" w:sz="4" w:themeColor="accent1" w:themeTint="000066" w:val="single"/>
        <w:insideV w:color="90f0de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58e9cd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58e9cd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itternetztabelle1hell-Akzent2">
    <w:name w:val="Grid Table 1 Light Accent 2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color="fbd9b2" w:space="0" w:sz="4" w:themeColor="accent2" w:themeTint="000066" w:val="single"/>
        <w:left w:color="fbd9b2" w:space="0" w:sz="4" w:themeColor="accent2" w:themeTint="000066" w:val="single"/>
        <w:bottom w:color="fbd9b2" w:space="0" w:sz="4" w:themeColor="accent2" w:themeTint="000066" w:val="single"/>
        <w:right w:color="fbd9b2" w:space="0" w:sz="4" w:themeColor="accent2" w:themeTint="000066" w:val="single"/>
        <w:insideH w:color="fbd9b2" w:space="0" w:sz="4" w:themeColor="accent2" w:themeTint="000066" w:val="single"/>
        <w:insideV w:color="fbd9b2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fac78b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ac78b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itternetztabelle1hellAkzent3">
    <w:name w:val="Grid Table 1 Light Accent 3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color="c4cbce" w:space="0" w:sz="4" w:themeColor="accent3" w:themeTint="000066" w:val="single"/>
        <w:left w:color="c4cbce" w:space="0" w:sz="4" w:themeColor="accent3" w:themeTint="000066" w:val="single"/>
        <w:bottom w:color="c4cbce" w:space="0" w:sz="4" w:themeColor="accent3" w:themeTint="000066" w:val="single"/>
        <w:right w:color="c4cbce" w:space="0" w:sz="4" w:themeColor="accent3" w:themeTint="000066" w:val="single"/>
        <w:insideH w:color="c4cbce" w:space="0" w:sz="4" w:themeColor="accent3" w:themeTint="000066" w:val="single"/>
        <w:insideV w:color="c4cbce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a7b1b5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7b1b5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itternetztabelle1hellAkzent4">
    <w:name w:val="Grid Table 1 Light Accent 4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color="94d7f1" w:space="0" w:sz="4" w:themeColor="accent4" w:themeTint="000066" w:val="single"/>
        <w:left w:color="94d7f1" w:space="0" w:sz="4" w:themeColor="accent4" w:themeTint="000066" w:val="single"/>
        <w:bottom w:color="94d7f1" w:space="0" w:sz="4" w:themeColor="accent4" w:themeTint="000066" w:val="single"/>
        <w:right w:color="94d7f1" w:space="0" w:sz="4" w:themeColor="accent4" w:themeTint="000066" w:val="single"/>
        <w:insideH w:color="94d7f1" w:space="0" w:sz="4" w:themeColor="accent4" w:themeTint="000066" w:val="single"/>
        <w:insideV w:color="94d7f1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5ec3eb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5ec3eb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itternetztabelle1hellAkzent5">
    <w:name w:val="Grid Table 1 Light Accent 5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color="f3bcb8" w:space="0" w:sz="4" w:themeColor="accent5" w:themeTint="000066" w:val="single"/>
        <w:left w:color="f3bcb8" w:space="0" w:sz="4" w:themeColor="accent5" w:themeTint="000066" w:val="single"/>
        <w:bottom w:color="f3bcb8" w:space="0" w:sz="4" w:themeColor="accent5" w:themeTint="000066" w:val="single"/>
        <w:right w:color="f3bcb8" w:space="0" w:sz="4" w:themeColor="accent5" w:themeTint="000066" w:val="single"/>
        <w:insideH w:color="f3bcb8" w:space="0" w:sz="4" w:themeColor="accent5" w:themeTint="000066" w:val="single"/>
        <w:insideV w:color="f3bcb8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ee9a94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e9a94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itternetztabelle1hellAkzent6">
    <w:name w:val="Grid Table 1 Light Accent 6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color="c4e2b2" w:space="0" w:sz="4" w:themeColor="accent6" w:themeTint="000066" w:val="single"/>
        <w:left w:color="c4e2b2" w:space="0" w:sz="4" w:themeColor="accent6" w:themeTint="000066" w:val="single"/>
        <w:bottom w:color="c4e2b2" w:space="0" w:sz="4" w:themeColor="accent6" w:themeTint="000066" w:val="single"/>
        <w:right w:color="c4e2b2" w:space="0" w:sz="4" w:themeColor="accent6" w:themeTint="000066" w:val="single"/>
        <w:insideH w:color="c4e2b2" w:space="0" w:sz="4" w:themeColor="accent6" w:themeTint="000066" w:val="single"/>
        <w:insideV w:color="c4e2b2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a7d38c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7d38c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itternetztabelle2">
    <w:name w:val="Grid Table 2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itternetztabelle2Akzent1">
    <w:name w:val="Grid Table 2 Accent 1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58e9cd" w:space="0" w:sz="2" w:themeColor="accent1" w:themeTint="000099" w:val="single"/>
        <w:bottom w:color="58e9cd" w:space="0" w:sz="2" w:themeColor="accent1" w:themeTint="000099" w:val="single"/>
        <w:insideH w:color="58e9cd" w:space="0" w:sz="2" w:themeColor="accent1" w:themeTint="000099" w:val="single"/>
        <w:insideV w:color="58e9cd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58e9cd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58e9cd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7f7ee" w:themeFill="accent1" w:themeFillTint="000033" w:val="clear"/>
      </w:tcPr>
    </w:tblStylePr>
    <w:tblStylePr w:type="band1Horz">
      <w:tblPr/>
      <w:tcPr>
        <w:shd w:color="auto" w:fill="c7f7ee" w:themeFill="accent1" w:themeFillTint="000033" w:val="clear"/>
      </w:tcPr>
    </w:tblStylePr>
  </w:style>
  <w:style w:type="table" w:styleId="Gitternetztabelle2Akzent2">
    <w:name w:val="Grid Table 2 Accent 2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fac78b" w:space="0" w:sz="2" w:themeColor="accent2" w:themeTint="000099" w:val="single"/>
        <w:bottom w:color="fac78b" w:space="0" w:sz="2" w:themeColor="accent2" w:themeTint="000099" w:val="single"/>
        <w:insideH w:color="fac78b" w:space="0" w:sz="2" w:themeColor="accent2" w:themeTint="000099" w:val="single"/>
        <w:insideV w:color="fac78b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fac78b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fac78b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cd8" w:themeFill="accent2" w:themeFillTint="000033" w:val="clear"/>
      </w:tcPr>
    </w:tblStylePr>
    <w:tblStylePr w:type="band1Horz">
      <w:tblPr/>
      <w:tcPr>
        <w:shd w:color="auto" w:fill="fdecd8" w:themeFill="accent2" w:themeFillTint="000033" w:val="clear"/>
      </w:tcPr>
    </w:tblStylePr>
  </w:style>
  <w:style w:type="table" w:styleId="Gitternetztabelle2Akzent3">
    <w:name w:val="Grid Table 2 Accent 3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a7b1b5" w:space="0" w:sz="2" w:themeColor="accent3" w:themeTint="000099" w:val="single"/>
        <w:bottom w:color="a7b1b5" w:space="0" w:sz="2" w:themeColor="accent3" w:themeTint="000099" w:val="single"/>
        <w:insideH w:color="a7b1b5" w:space="0" w:sz="2" w:themeColor="accent3" w:themeTint="000099" w:val="single"/>
        <w:insideV w:color="a7b1b5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a7b1b5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a7b1b5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1e5e6" w:themeFill="accent3" w:themeFillTint="000033" w:val="clear"/>
      </w:tcPr>
    </w:tblStylePr>
    <w:tblStylePr w:type="band1Horz">
      <w:tblPr/>
      <w:tcPr>
        <w:shd w:color="auto" w:fill="e1e5e6" w:themeFill="accent3" w:themeFillTint="000033" w:val="clear"/>
      </w:tcPr>
    </w:tblStylePr>
  </w:style>
  <w:style w:type="table" w:styleId="Gitternetztabelle2Akzent4">
    <w:name w:val="Grid Table 2 Accent 4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5ec3eb" w:space="0" w:sz="2" w:themeColor="accent4" w:themeTint="000099" w:val="single"/>
        <w:bottom w:color="5ec3eb" w:space="0" w:sz="2" w:themeColor="accent4" w:themeTint="000099" w:val="single"/>
        <w:insideH w:color="5ec3eb" w:space="0" w:sz="2" w:themeColor="accent4" w:themeTint="000099" w:val="single"/>
        <w:insideV w:color="5ec3eb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5ec3eb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5ec3eb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9ebf8" w:themeFill="accent4" w:themeFillTint="000033" w:val="clear"/>
      </w:tcPr>
    </w:tblStylePr>
    <w:tblStylePr w:type="band1Horz">
      <w:tblPr/>
      <w:tcPr>
        <w:shd w:color="auto" w:fill="c9ebf8" w:themeFill="accent4" w:themeFillTint="000033" w:val="clear"/>
      </w:tcPr>
    </w:tblStylePr>
  </w:style>
  <w:style w:type="table" w:styleId="Gitternetztabelle2Akzent5">
    <w:name w:val="Grid Table 2 Accent 5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ee9a94" w:space="0" w:sz="2" w:themeColor="accent5" w:themeTint="000099" w:val="single"/>
        <w:bottom w:color="ee9a94" w:space="0" w:sz="2" w:themeColor="accent5" w:themeTint="000099" w:val="single"/>
        <w:insideH w:color="ee9a94" w:space="0" w:sz="2" w:themeColor="accent5" w:themeTint="000099" w:val="single"/>
        <w:insideV w:color="ee9a94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ee9a94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ee9a94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9dddb" w:themeFill="accent5" w:themeFillTint="000033" w:val="clear"/>
      </w:tcPr>
    </w:tblStylePr>
    <w:tblStylePr w:type="band1Horz">
      <w:tblPr/>
      <w:tcPr>
        <w:shd w:color="auto" w:fill="f9dddb" w:themeFill="accent5" w:themeFillTint="000033" w:val="clear"/>
      </w:tcPr>
    </w:tblStylePr>
  </w:style>
  <w:style w:type="table" w:styleId="Gitternetztabelle2Akzent6">
    <w:name w:val="Grid Table 2 Accent 6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a7d38c" w:space="0" w:sz="2" w:themeColor="accent6" w:themeTint="000099" w:val="single"/>
        <w:bottom w:color="a7d38c" w:space="0" w:sz="2" w:themeColor="accent6" w:themeTint="000099" w:val="single"/>
        <w:insideH w:color="a7d38c" w:space="0" w:sz="2" w:themeColor="accent6" w:themeTint="000099" w:val="single"/>
        <w:insideV w:color="a7d38c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a7d38c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a7d38c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1f0d8" w:themeFill="accent6" w:themeFillTint="000033" w:val="clear"/>
      </w:tcPr>
    </w:tblStylePr>
    <w:tblStylePr w:type="band1Horz">
      <w:tblPr/>
      <w:tcPr>
        <w:shd w:color="auto" w:fill="e1f0d8" w:themeFill="accent6" w:themeFillTint="000033" w:val="clear"/>
      </w:tcPr>
    </w:tblStylePr>
  </w:style>
  <w:style w:type="table" w:styleId="Gitternetztabelle3">
    <w:name w:val="Grid Table 3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itternetztabelle3Akzent1">
    <w:name w:val="Grid Table 3 Accent 1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58e9cd" w:space="0" w:sz="4" w:themeColor="accent1" w:themeTint="000099" w:val="single"/>
        <w:left w:color="58e9cd" w:space="0" w:sz="4" w:themeColor="accent1" w:themeTint="000099" w:val="single"/>
        <w:bottom w:color="58e9cd" w:space="0" w:sz="4" w:themeColor="accent1" w:themeTint="000099" w:val="single"/>
        <w:right w:color="58e9cd" w:space="0" w:sz="4" w:themeColor="accent1" w:themeTint="000099" w:val="single"/>
        <w:insideH w:color="58e9cd" w:space="0" w:sz="4" w:themeColor="accent1" w:themeTint="000099" w:val="single"/>
        <w:insideV w:color="58e9cd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7f7ee" w:themeFill="accent1" w:themeFillTint="000033" w:val="clear"/>
      </w:tcPr>
    </w:tblStylePr>
    <w:tblStylePr w:type="band1Horz">
      <w:tblPr/>
      <w:tcPr>
        <w:shd w:color="auto" w:fill="c7f7ee" w:themeFill="accent1" w:themeFillTint="000033" w:val="clear"/>
      </w:tcPr>
    </w:tblStylePr>
    <w:tblStylePr w:type="neCell">
      <w:tblPr/>
      <w:tcPr>
        <w:tcBorders>
          <w:bottom w:color="58e9cd" w:space="0" w:sz="4" w:themeColor="accent1" w:themeTint="000099" w:val="single"/>
        </w:tcBorders>
      </w:tcPr>
    </w:tblStylePr>
    <w:tblStylePr w:type="nwCell">
      <w:tblPr/>
      <w:tcPr>
        <w:tcBorders>
          <w:bottom w:color="58e9cd" w:space="0" w:sz="4" w:themeColor="accent1" w:themeTint="000099" w:val="single"/>
        </w:tcBorders>
      </w:tcPr>
    </w:tblStylePr>
    <w:tblStylePr w:type="seCell">
      <w:tblPr/>
      <w:tcPr>
        <w:tcBorders>
          <w:top w:color="58e9cd" w:space="0" w:sz="4" w:themeColor="accent1" w:themeTint="000099" w:val="single"/>
        </w:tcBorders>
      </w:tcPr>
    </w:tblStylePr>
    <w:tblStylePr w:type="swCell">
      <w:tblPr/>
      <w:tcPr>
        <w:tcBorders>
          <w:top w:color="58e9cd" w:space="0" w:sz="4" w:themeColor="accent1" w:themeTint="000099" w:val="single"/>
        </w:tcBorders>
      </w:tcPr>
    </w:tblStylePr>
  </w:style>
  <w:style w:type="table" w:styleId="Gitternetztabelle3Akzent2">
    <w:name w:val="Grid Table 3 Accent 2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fac78b" w:space="0" w:sz="4" w:themeColor="accent2" w:themeTint="000099" w:val="single"/>
        <w:left w:color="fac78b" w:space="0" w:sz="4" w:themeColor="accent2" w:themeTint="000099" w:val="single"/>
        <w:bottom w:color="fac78b" w:space="0" w:sz="4" w:themeColor="accent2" w:themeTint="000099" w:val="single"/>
        <w:right w:color="fac78b" w:space="0" w:sz="4" w:themeColor="accent2" w:themeTint="000099" w:val="single"/>
        <w:insideH w:color="fac78b" w:space="0" w:sz="4" w:themeColor="accent2" w:themeTint="000099" w:val="single"/>
        <w:insideV w:color="fac78b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decd8" w:themeFill="accent2" w:themeFillTint="000033" w:val="clear"/>
      </w:tcPr>
    </w:tblStylePr>
    <w:tblStylePr w:type="band1Horz">
      <w:tblPr/>
      <w:tcPr>
        <w:shd w:color="auto" w:fill="fdecd8" w:themeFill="accent2" w:themeFillTint="000033" w:val="clear"/>
      </w:tcPr>
    </w:tblStylePr>
    <w:tblStylePr w:type="neCell">
      <w:tblPr/>
      <w:tcPr>
        <w:tcBorders>
          <w:bottom w:color="fac78b" w:space="0" w:sz="4" w:themeColor="accent2" w:themeTint="000099" w:val="single"/>
        </w:tcBorders>
      </w:tcPr>
    </w:tblStylePr>
    <w:tblStylePr w:type="nwCell">
      <w:tblPr/>
      <w:tcPr>
        <w:tcBorders>
          <w:bottom w:color="fac78b" w:space="0" w:sz="4" w:themeColor="accent2" w:themeTint="000099" w:val="single"/>
        </w:tcBorders>
      </w:tcPr>
    </w:tblStylePr>
    <w:tblStylePr w:type="seCell">
      <w:tblPr/>
      <w:tcPr>
        <w:tcBorders>
          <w:top w:color="fac78b" w:space="0" w:sz="4" w:themeColor="accent2" w:themeTint="000099" w:val="single"/>
        </w:tcBorders>
      </w:tcPr>
    </w:tblStylePr>
    <w:tblStylePr w:type="swCell">
      <w:tblPr/>
      <w:tcPr>
        <w:tcBorders>
          <w:top w:color="fac78b" w:space="0" w:sz="4" w:themeColor="accent2" w:themeTint="000099" w:val="single"/>
        </w:tcBorders>
      </w:tcPr>
    </w:tblStylePr>
  </w:style>
  <w:style w:type="table" w:styleId="Gitternetztabelle3Akzent3">
    <w:name w:val="Grid Table 3 Accent 3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a7b1b5" w:space="0" w:sz="4" w:themeColor="accent3" w:themeTint="000099" w:val="single"/>
        <w:left w:color="a7b1b5" w:space="0" w:sz="4" w:themeColor="accent3" w:themeTint="000099" w:val="single"/>
        <w:bottom w:color="a7b1b5" w:space="0" w:sz="4" w:themeColor="accent3" w:themeTint="000099" w:val="single"/>
        <w:right w:color="a7b1b5" w:space="0" w:sz="4" w:themeColor="accent3" w:themeTint="000099" w:val="single"/>
        <w:insideH w:color="a7b1b5" w:space="0" w:sz="4" w:themeColor="accent3" w:themeTint="000099" w:val="single"/>
        <w:insideV w:color="a7b1b5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1e5e6" w:themeFill="accent3" w:themeFillTint="000033" w:val="clear"/>
      </w:tcPr>
    </w:tblStylePr>
    <w:tblStylePr w:type="band1Horz">
      <w:tblPr/>
      <w:tcPr>
        <w:shd w:color="auto" w:fill="e1e5e6" w:themeFill="accent3" w:themeFillTint="000033" w:val="clear"/>
      </w:tcPr>
    </w:tblStylePr>
    <w:tblStylePr w:type="neCell">
      <w:tblPr/>
      <w:tcPr>
        <w:tcBorders>
          <w:bottom w:color="a7b1b5" w:space="0" w:sz="4" w:themeColor="accent3" w:themeTint="000099" w:val="single"/>
        </w:tcBorders>
      </w:tcPr>
    </w:tblStylePr>
    <w:tblStylePr w:type="nwCell">
      <w:tblPr/>
      <w:tcPr>
        <w:tcBorders>
          <w:bottom w:color="a7b1b5" w:space="0" w:sz="4" w:themeColor="accent3" w:themeTint="000099" w:val="single"/>
        </w:tcBorders>
      </w:tcPr>
    </w:tblStylePr>
    <w:tblStylePr w:type="seCell">
      <w:tblPr/>
      <w:tcPr>
        <w:tcBorders>
          <w:top w:color="a7b1b5" w:space="0" w:sz="4" w:themeColor="accent3" w:themeTint="000099" w:val="single"/>
        </w:tcBorders>
      </w:tcPr>
    </w:tblStylePr>
    <w:tblStylePr w:type="swCell">
      <w:tblPr/>
      <w:tcPr>
        <w:tcBorders>
          <w:top w:color="a7b1b5" w:space="0" w:sz="4" w:themeColor="accent3" w:themeTint="000099" w:val="single"/>
        </w:tcBorders>
      </w:tcPr>
    </w:tblStylePr>
  </w:style>
  <w:style w:type="table" w:styleId="Gitternetztabelle3Akzent4">
    <w:name w:val="Grid Table 3 Accent 4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5ec3eb" w:space="0" w:sz="4" w:themeColor="accent4" w:themeTint="000099" w:val="single"/>
        <w:left w:color="5ec3eb" w:space="0" w:sz="4" w:themeColor="accent4" w:themeTint="000099" w:val="single"/>
        <w:bottom w:color="5ec3eb" w:space="0" w:sz="4" w:themeColor="accent4" w:themeTint="000099" w:val="single"/>
        <w:right w:color="5ec3eb" w:space="0" w:sz="4" w:themeColor="accent4" w:themeTint="000099" w:val="single"/>
        <w:insideH w:color="5ec3eb" w:space="0" w:sz="4" w:themeColor="accent4" w:themeTint="000099" w:val="single"/>
        <w:insideV w:color="5ec3eb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9ebf8" w:themeFill="accent4" w:themeFillTint="000033" w:val="clear"/>
      </w:tcPr>
    </w:tblStylePr>
    <w:tblStylePr w:type="band1Horz">
      <w:tblPr/>
      <w:tcPr>
        <w:shd w:color="auto" w:fill="c9ebf8" w:themeFill="accent4" w:themeFillTint="000033" w:val="clear"/>
      </w:tcPr>
    </w:tblStylePr>
    <w:tblStylePr w:type="neCell">
      <w:tblPr/>
      <w:tcPr>
        <w:tcBorders>
          <w:bottom w:color="5ec3eb" w:space="0" w:sz="4" w:themeColor="accent4" w:themeTint="000099" w:val="single"/>
        </w:tcBorders>
      </w:tcPr>
    </w:tblStylePr>
    <w:tblStylePr w:type="nwCell">
      <w:tblPr/>
      <w:tcPr>
        <w:tcBorders>
          <w:bottom w:color="5ec3eb" w:space="0" w:sz="4" w:themeColor="accent4" w:themeTint="000099" w:val="single"/>
        </w:tcBorders>
      </w:tcPr>
    </w:tblStylePr>
    <w:tblStylePr w:type="seCell">
      <w:tblPr/>
      <w:tcPr>
        <w:tcBorders>
          <w:top w:color="5ec3eb" w:space="0" w:sz="4" w:themeColor="accent4" w:themeTint="000099" w:val="single"/>
        </w:tcBorders>
      </w:tcPr>
    </w:tblStylePr>
    <w:tblStylePr w:type="swCell">
      <w:tblPr/>
      <w:tcPr>
        <w:tcBorders>
          <w:top w:color="5ec3eb" w:space="0" w:sz="4" w:themeColor="accent4" w:themeTint="000099" w:val="single"/>
        </w:tcBorders>
      </w:tcPr>
    </w:tblStylePr>
  </w:style>
  <w:style w:type="table" w:styleId="Gitternetztabelle3Akzent5">
    <w:name w:val="Grid Table 3 Accent 5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ee9a94" w:space="0" w:sz="4" w:themeColor="accent5" w:themeTint="000099" w:val="single"/>
        <w:left w:color="ee9a94" w:space="0" w:sz="4" w:themeColor="accent5" w:themeTint="000099" w:val="single"/>
        <w:bottom w:color="ee9a94" w:space="0" w:sz="4" w:themeColor="accent5" w:themeTint="000099" w:val="single"/>
        <w:right w:color="ee9a94" w:space="0" w:sz="4" w:themeColor="accent5" w:themeTint="000099" w:val="single"/>
        <w:insideH w:color="ee9a94" w:space="0" w:sz="4" w:themeColor="accent5" w:themeTint="000099" w:val="single"/>
        <w:insideV w:color="ee9a94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9dddb" w:themeFill="accent5" w:themeFillTint="000033" w:val="clear"/>
      </w:tcPr>
    </w:tblStylePr>
    <w:tblStylePr w:type="band1Horz">
      <w:tblPr/>
      <w:tcPr>
        <w:shd w:color="auto" w:fill="f9dddb" w:themeFill="accent5" w:themeFillTint="000033" w:val="clear"/>
      </w:tcPr>
    </w:tblStylePr>
    <w:tblStylePr w:type="neCell">
      <w:tblPr/>
      <w:tcPr>
        <w:tcBorders>
          <w:bottom w:color="ee9a94" w:space="0" w:sz="4" w:themeColor="accent5" w:themeTint="000099" w:val="single"/>
        </w:tcBorders>
      </w:tcPr>
    </w:tblStylePr>
    <w:tblStylePr w:type="nwCell">
      <w:tblPr/>
      <w:tcPr>
        <w:tcBorders>
          <w:bottom w:color="ee9a94" w:space="0" w:sz="4" w:themeColor="accent5" w:themeTint="000099" w:val="single"/>
        </w:tcBorders>
      </w:tcPr>
    </w:tblStylePr>
    <w:tblStylePr w:type="seCell">
      <w:tblPr/>
      <w:tcPr>
        <w:tcBorders>
          <w:top w:color="ee9a94" w:space="0" w:sz="4" w:themeColor="accent5" w:themeTint="000099" w:val="single"/>
        </w:tcBorders>
      </w:tcPr>
    </w:tblStylePr>
    <w:tblStylePr w:type="swCell">
      <w:tblPr/>
      <w:tcPr>
        <w:tcBorders>
          <w:top w:color="ee9a94" w:space="0" w:sz="4" w:themeColor="accent5" w:themeTint="000099" w:val="single"/>
        </w:tcBorders>
      </w:tcPr>
    </w:tblStylePr>
  </w:style>
  <w:style w:type="table" w:styleId="Gitternetztabelle3Akzent6">
    <w:name w:val="Grid Table 3 Accent 6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a7d38c" w:space="0" w:sz="4" w:themeColor="accent6" w:themeTint="000099" w:val="single"/>
        <w:left w:color="a7d38c" w:space="0" w:sz="4" w:themeColor="accent6" w:themeTint="000099" w:val="single"/>
        <w:bottom w:color="a7d38c" w:space="0" w:sz="4" w:themeColor="accent6" w:themeTint="000099" w:val="single"/>
        <w:right w:color="a7d38c" w:space="0" w:sz="4" w:themeColor="accent6" w:themeTint="000099" w:val="single"/>
        <w:insideH w:color="a7d38c" w:space="0" w:sz="4" w:themeColor="accent6" w:themeTint="000099" w:val="single"/>
        <w:insideV w:color="a7d38c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1f0d8" w:themeFill="accent6" w:themeFillTint="000033" w:val="clear"/>
      </w:tcPr>
    </w:tblStylePr>
    <w:tblStylePr w:type="band1Horz">
      <w:tblPr/>
      <w:tcPr>
        <w:shd w:color="auto" w:fill="e1f0d8" w:themeFill="accent6" w:themeFillTint="000033" w:val="clear"/>
      </w:tcPr>
    </w:tblStylePr>
    <w:tblStylePr w:type="neCell">
      <w:tblPr/>
      <w:tcPr>
        <w:tcBorders>
          <w:bottom w:color="a7d38c" w:space="0" w:sz="4" w:themeColor="accent6" w:themeTint="000099" w:val="single"/>
        </w:tcBorders>
      </w:tcPr>
    </w:tblStylePr>
    <w:tblStylePr w:type="nwCell">
      <w:tblPr/>
      <w:tcPr>
        <w:tcBorders>
          <w:bottom w:color="a7d38c" w:space="0" w:sz="4" w:themeColor="accent6" w:themeTint="000099" w:val="single"/>
        </w:tcBorders>
      </w:tcPr>
    </w:tblStylePr>
    <w:tblStylePr w:type="seCell">
      <w:tblPr/>
      <w:tcPr>
        <w:tcBorders>
          <w:top w:color="a7d38c" w:space="0" w:sz="4" w:themeColor="accent6" w:themeTint="000099" w:val="single"/>
        </w:tcBorders>
      </w:tcPr>
    </w:tblStylePr>
    <w:tblStylePr w:type="swCell">
      <w:tblPr/>
      <w:tcPr>
        <w:tcBorders>
          <w:top w:color="a7d38c" w:space="0" w:sz="4" w:themeColor="accent6" w:themeTint="000099" w:val="single"/>
        </w:tcBorders>
      </w:tcPr>
    </w:tblStylePr>
  </w:style>
  <w:style w:type="table" w:styleId="Gitternetztabelle4">
    <w:name w:val="Grid Table 4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itternetztabelle4Akzent1">
    <w:name w:val="Grid Table 4 Accent 1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58e9cd" w:space="0" w:sz="4" w:themeColor="accent1" w:themeTint="000099" w:val="single"/>
        <w:left w:color="58e9cd" w:space="0" w:sz="4" w:themeColor="accent1" w:themeTint="000099" w:val="single"/>
        <w:bottom w:color="58e9cd" w:space="0" w:sz="4" w:themeColor="accent1" w:themeTint="000099" w:val="single"/>
        <w:right w:color="58e9cd" w:space="0" w:sz="4" w:themeColor="accent1" w:themeTint="000099" w:val="single"/>
        <w:insideH w:color="58e9cd" w:space="0" w:sz="4" w:themeColor="accent1" w:themeTint="000099" w:val="single"/>
        <w:insideV w:color="58e9cd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17ae92" w:space="0" w:sz="4" w:themeColor="accent1" w:val="single"/>
          <w:left w:color="17ae92" w:space="0" w:sz="4" w:themeColor="accent1" w:val="single"/>
          <w:bottom w:color="17ae92" w:space="0" w:sz="4" w:themeColor="accent1" w:val="single"/>
          <w:right w:color="17ae92" w:space="0" w:sz="4" w:themeColor="accent1" w:val="single"/>
          <w:insideH w:space="0" w:sz="0" w:val="nil"/>
          <w:insideV w:space="0" w:sz="0" w:val="nil"/>
        </w:tcBorders>
        <w:shd w:color="auto" w:fill="17ae92" w:themeFill="accent1" w:val="clear"/>
      </w:tcPr>
    </w:tblStylePr>
    <w:tblStylePr w:type="lastRow">
      <w:rPr>
        <w:b w:val="1"/>
        <w:bCs w:val="1"/>
      </w:rPr>
      <w:tblPr/>
      <w:tcPr>
        <w:tcBorders>
          <w:top w:color="17ae92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7f7ee" w:themeFill="accent1" w:themeFillTint="000033" w:val="clear"/>
      </w:tcPr>
    </w:tblStylePr>
    <w:tblStylePr w:type="band1Horz">
      <w:tblPr/>
      <w:tcPr>
        <w:shd w:color="auto" w:fill="c7f7ee" w:themeFill="accent1" w:themeFillTint="000033" w:val="clear"/>
      </w:tcPr>
    </w:tblStylePr>
  </w:style>
  <w:style w:type="table" w:styleId="Gitternetztabelle4Akzent2">
    <w:name w:val="Grid Table 4 Accent 2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fac78b" w:space="0" w:sz="4" w:themeColor="accent2" w:themeTint="000099" w:val="single"/>
        <w:left w:color="fac78b" w:space="0" w:sz="4" w:themeColor="accent2" w:themeTint="000099" w:val="single"/>
        <w:bottom w:color="fac78b" w:space="0" w:sz="4" w:themeColor="accent2" w:themeTint="000099" w:val="single"/>
        <w:right w:color="fac78b" w:space="0" w:sz="4" w:themeColor="accent2" w:themeTint="000099" w:val="single"/>
        <w:insideH w:color="fac78b" w:space="0" w:sz="4" w:themeColor="accent2" w:themeTint="000099" w:val="single"/>
        <w:insideV w:color="fac78b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7a23f" w:space="0" w:sz="4" w:themeColor="accent2" w:val="single"/>
          <w:left w:color="f7a23f" w:space="0" w:sz="4" w:themeColor="accent2" w:val="single"/>
          <w:bottom w:color="f7a23f" w:space="0" w:sz="4" w:themeColor="accent2" w:val="single"/>
          <w:right w:color="f7a23f" w:space="0" w:sz="4" w:themeColor="accent2" w:val="single"/>
          <w:insideH w:space="0" w:sz="0" w:val="nil"/>
          <w:insideV w:space="0" w:sz="0" w:val="nil"/>
        </w:tcBorders>
        <w:shd w:color="auto" w:fill="f7a23f" w:themeFill="accent2" w:val="clear"/>
      </w:tcPr>
    </w:tblStylePr>
    <w:tblStylePr w:type="lastRow">
      <w:rPr>
        <w:b w:val="1"/>
        <w:bCs w:val="1"/>
      </w:rPr>
      <w:tblPr/>
      <w:tcPr>
        <w:tcBorders>
          <w:top w:color="f7a23f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cd8" w:themeFill="accent2" w:themeFillTint="000033" w:val="clear"/>
      </w:tcPr>
    </w:tblStylePr>
    <w:tblStylePr w:type="band1Horz">
      <w:tblPr/>
      <w:tcPr>
        <w:shd w:color="auto" w:fill="fdecd8" w:themeFill="accent2" w:themeFillTint="000033" w:val="clear"/>
      </w:tcPr>
    </w:tblStylePr>
  </w:style>
  <w:style w:type="table" w:styleId="Gitternetztabelle4Akzent3">
    <w:name w:val="Grid Table 4 Accent 3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a7b1b5" w:space="0" w:sz="4" w:themeColor="accent3" w:themeTint="000099" w:val="single"/>
        <w:left w:color="a7b1b5" w:space="0" w:sz="4" w:themeColor="accent3" w:themeTint="000099" w:val="single"/>
        <w:bottom w:color="a7b1b5" w:space="0" w:sz="4" w:themeColor="accent3" w:themeTint="000099" w:val="single"/>
        <w:right w:color="a7b1b5" w:space="0" w:sz="4" w:themeColor="accent3" w:themeTint="000099" w:val="single"/>
        <w:insideH w:color="a7b1b5" w:space="0" w:sz="4" w:themeColor="accent3" w:themeTint="000099" w:val="single"/>
        <w:insideV w:color="a7b1b5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6f7e84" w:space="0" w:sz="4" w:themeColor="accent3" w:val="single"/>
          <w:left w:color="6f7e84" w:space="0" w:sz="4" w:themeColor="accent3" w:val="single"/>
          <w:bottom w:color="6f7e84" w:space="0" w:sz="4" w:themeColor="accent3" w:val="single"/>
          <w:right w:color="6f7e84" w:space="0" w:sz="4" w:themeColor="accent3" w:val="single"/>
          <w:insideH w:space="0" w:sz="0" w:val="nil"/>
          <w:insideV w:space="0" w:sz="0" w:val="nil"/>
        </w:tcBorders>
        <w:shd w:color="auto" w:fill="6f7e84" w:themeFill="accent3" w:val="clear"/>
      </w:tcPr>
    </w:tblStylePr>
    <w:tblStylePr w:type="lastRow">
      <w:rPr>
        <w:b w:val="1"/>
        <w:bCs w:val="1"/>
      </w:rPr>
      <w:tblPr/>
      <w:tcPr>
        <w:tcBorders>
          <w:top w:color="6f7e84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1e5e6" w:themeFill="accent3" w:themeFillTint="000033" w:val="clear"/>
      </w:tcPr>
    </w:tblStylePr>
    <w:tblStylePr w:type="band1Horz">
      <w:tblPr/>
      <w:tcPr>
        <w:shd w:color="auto" w:fill="e1e5e6" w:themeFill="accent3" w:themeFillTint="000033" w:val="clear"/>
      </w:tcPr>
    </w:tblStylePr>
  </w:style>
  <w:style w:type="table" w:styleId="Gitternetztabelle4Akzent4">
    <w:name w:val="Grid Table 4 Accent 4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5ec3eb" w:space="0" w:sz="4" w:themeColor="accent4" w:themeTint="000099" w:val="single"/>
        <w:left w:color="5ec3eb" w:space="0" w:sz="4" w:themeColor="accent4" w:themeTint="000099" w:val="single"/>
        <w:bottom w:color="5ec3eb" w:space="0" w:sz="4" w:themeColor="accent4" w:themeTint="000099" w:val="single"/>
        <w:right w:color="5ec3eb" w:space="0" w:sz="4" w:themeColor="accent4" w:themeTint="000099" w:val="single"/>
        <w:insideH w:color="5ec3eb" w:space="0" w:sz="4" w:themeColor="accent4" w:themeTint="000099" w:val="single"/>
        <w:insideV w:color="5ec3eb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178dbb" w:space="0" w:sz="4" w:themeColor="accent4" w:val="single"/>
          <w:left w:color="178dbb" w:space="0" w:sz="4" w:themeColor="accent4" w:val="single"/>
          <w:bottom w:color="178dbb" w:space="0" w:sz="4" w:themeColor="accent4" w:val="single"/>
          <w:right w:color="178dbb" w:space="0" w:sz="4" w:themeColor="accent4" w:val="single"/>
          <w:insideH w:space="0" w:sz="0" w:val="nil"/>
          <w:insideV w:space="0" w:sz="0" w:val="nil"/>
        </w:tcBorders>
        <w:shd w:color="auto" w:fill="178dbb" w:themeFill="accent4" w:val="clear"/>
      </w:tcPr>
    </w:tblStylePr>
    <w:tblStylePr w:type="lastRow">
      <w:rPr>
        <w:b w:val="1"/>
        <w:bCs w:val="1"/>
      </w:rPr>
      <w:tblPr/>
      <w:tcPr>
        <w:tcBorders>
          <w:top w:color="178dbb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9ebf8" w:themeFill="accent4" w:themeFillTint="000033" w:val="clear"/>
      </w:tcPr>
    </w:tblStylePr>
    <w:tblStylePr w:type="band1Horz">
      <w:tblPr/>
      <w:tcPr>
        <w:shd w:color="auto" w:fill="c9ebf8" w:themeFill="accent4" w:themeFillTint="000033" w:val="clear"/>
      </w:tcPr>
    </w:tblStylePr>
  </w:style>
  <w:style w:type="table" w:styleId="Gitternetztabelle4Akzent5">
    <w:name w:val="Grid Table 4 Accent 5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ee9a94" w:space="0" w:sz="4" w:themeColor="accent5" w:themeTint="000099" w:val="single"/>
        <w:left w:color="ee9a94" w:space="0" w:sz="4" w:themeColor="accent5" w:themeTint="000099" w:val="single"/>
        <w:bottom w:color="ee9a94" w:space="0" w:sz="4" w:themeColor="accent5" w:themeTint="000099" w:val="single"/>
        <w:right w:color="ee9a94" w:space="0" w:sz="4" w:themeColor="accent5" w:themeTint="000099" w:val="single"/>
        <w:insideH w:color="ee9a94" w:space="0" w:sz="4" w:themeColor="accent5" w:themeTint="000099" w:val="single"/>
        <w:insideV w:color="ee9a94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e3584e" w:space="0" w:sz="4" w:themeColor="accent5" w:val="single"/>
          <w:left w:color="e3584e" w:space="0" w:sz="4" w:themeColor="accent5" w:val="single"/>
          <w:bottom w:color="e3584e" w:space="0" w:sz="4" w:themeColor="accent5" w:val="single"/>
          <w:right w:color="e3584e" w:space="0" w:sz="4" w:themeColor="accent5" w:val="single"/>
          <w:insideH w:space="0" w:sz="0" w:val="nil"/>
          <w:insideV w:space="0" w:sz="0" w:val="nil"/>
        </w:tcBorders>
        <w:shd w:color="auto" w:fill="e3584e" w:themeFill="accent5" w:val="clear"/>
      </w:tcPr>
    </w:tblStylePr>
    <w:tblStylePr w:type="lastRow">
      <w:rPr>
        <w:b w:val="1"/>
        <w:bCs w:val="1"/>
      </w:rPr>
      <w:tblPr/>
      <w:tcPr>
        <w:tcBorders>
          <w:top w:color="e3584e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9dddb" w:themeFill="accent5" w:themeFillTint="000033" w:val="clear"/>
      </w:tcPr>
    </w:tblStylePr>
    <w:tblStylePr w:type="band1Horz">
      <w:tblPr/>
      <w:tcPr>
        <w:shd w:color="auto" w:fill="f9dddb" w:themeFill="accent5" w:themeFillTint="000033" w:val="clear"/>
      </w:tcPr>
    </w:tblStylePr>
  </w:style>
  <w:style w:type="table" w:styleId="Gitternetztabelle4Akzent6">
    <w:name w:val="Grid Table 4 Accent 6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a7d38c" w:space="0" w:sz="4" w:themeColor="accent6" w:themeTint="000099" w:val="single"/>
        <w:left w:color="a7d38c" w:space="0" w:sz="4" w:themeColor="accent6" w:themeTint="000099" w:val="single"/>
        <w:bottom w:color="a7d38c" w:space="0" w:sz="4" w:themeColor="accent6" w:themeTint="000099" w:val="single"/>
        <w:right w:color="a7d38c" w:space="0" w:sz="4" w:themeColor="accent6" w:themeTint="000099" w:val="single"/>
        <w:insideH w:color="a7d38c" w:space="0" w:sz="4" w:themeColor="accent6" w:themeTint="000099" w:val="single"/>
        <w:insideV w:color="a7d38c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6fb344" w:space="0" w:sz="4" w:themeColor="accent6" w:val="single"/>
          <w:left w:color="6fb344" w:space="0" w:sz="4" w:themeColor="accent6" w:val="single"/>
          <w:bottom w:color="6fb344" w:space="0" w:sz="4" w:themeColor="accent6" w:val="single"/>
          <w:right w:color="6fb344" w:space="0" w:sz="4" w:themeColor="accent6" w:val="single"/>
          <w:insideH w:space="0" w:sz="0" w:val="nil"/>
          <w:insideV w:space="0" w:sz="0" w:val="nil"/>
        </w:tcBorders>
        <w:shd w:color="auto" w:fill="6fb344" w:themeFill="accent6" w:val="clear"/>
      </w:tcPr>
    </w:tblStylePr>
    <w:tblStylePr w:type="lastRow">
      <w:rPr>
        <w:b w:val="1"/>
        <w:bCs w:val="1"/>
      </w:rPr>
      <w:tblPr/>
      <w:tcPr>
        <w:tcBorders>
          <w:top w:color="6fb344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1f0d8" w:themeFill="accent6" w:themeFillTint="000033" w:val="clear"/>
      </w:tcPr>
    </w:tblStylePr>
    <w:tblStylePr w:type="band1Horz">
      <w:tblPr/>
      <w:tcPr>
        <w:shd w:color="auto" w:fill="e1f0d8" w:themeFill="accent6" w:themeFillTint="000033" w:val="clear"/>
      </w:tcPr>
    </w:tblStylePr>
  </w:style>
  <w:style w:type="table" w:styleId="Gitternetztabelle5dunkel">
    <w:name w:val="Grid Table 5 Dark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Gitternetztabelle5dunkelAkzent1">
    <w:name w:val="Grid Table 5 Dark Accent 1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7f7ee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17ae92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17ae92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17ae92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17ae92" w:themeFill="accent1" w:val="clear"/>
      </w:tcPr>
    </w:tblStylePr>
    <w:tblStylePr w:type="band1Vert">
      <w:tblPr/>
      <w:tcPr>
        <w:shd w:color="auto" w:fill="90f0de" w:themeFill="accent1" w:themeFillTint="000066" w:val="clear"/>
      </w:tcPr>
    </w:tblStylePr>
    <w:tblStylePr w:type="band1Horz">
      <w:tblPr/>
      <w:tcPr>
        <w:shd w:color="auto" w:fill="90f0de" w:themeFill="accent1" w:themeFillTint="000066" w:val="clear"/>
      </w:tcPr>
    </w:tblStylePr>
  </w:style>
  <w:style w:type="table" w:styleId="Gitternetztabelle5dunkelAkzent2">
    <w:name w:val="Grid Table 5 Dark Accent 2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decd8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7a23f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7a23f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f7a23f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f7a23f" w:themeFill="accent2" w:val="clear"/>
      </w:tcPr>
    </w:tblStylePr>
    <w:tblStylePr w:type="band1Vert">
      <w:tblPr/>
      <w:tcPr>
        <w:shd w:color="auto" w:fill="fbd9b2" w:themeFill="accent2" w:themeFillTint="000066" w:val="clear"/>
      </w:tcPr>
    </w:tblStylePr>
    <w:tblStylePr w:type="band1Horz">
      <w:tblPr/>
      <w:tcPr>
        <w:shd w:color="auto" w:fill="fbd9b2" w:themeFill="accent2" w:themeFillTint="000066" w:val="clear"/>
      </w:tcPr>
    </w:tblStylePr>
  </w:style>
  <w:style w:type="table" w:styleId="Gitternetztabelle5dunkelAkzent3">
    <w:name w:val="Grid Table 5 Dark Accent 3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1e5e6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6f7e84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6f7e84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6f7e84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6f7e84" w:themeFill="accent3" w:val="clear"/>
      </w:tcPr>
    </w:tblStylePr>
    <w:tblStylePr w:type="band1Vert">
      <w:tblPr/>
      <w:tcPr>
        <w:shd w:color="auto" w:fill="c4cbce" w:themeFill="accent3" w:themeFillTint="000066" w:val="clear"/>
      </w:tcPr>
    </w:tblStylePr>
    <w:tblStylePr w:type="band1Horz">
      <w:tblPr/>
      <w:tcPr>
        <w:shd w:color="auto" w:fill="c4cbce" w:themeFill="accent3" w:themeFillTint="000066" w:val="clear"/>
      </w:tcPr>
    </w:tblStylePr>
  </w:style>
  <w:style w:type="table" w:styleId="Gitternetztabelle5dunkelAkzent4">
    <w:name w:val="Grid Table 5 Dark Accent 4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9ebf8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178dbb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178dbb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178dbb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178dbb" w:themeFill="accent4" w:val="clear"/>
      </w:tcPr>
    </w:tblStylePr>
    <w:tblStylePr w:type="band1Vert">
      <w:tblPr/>
      <w:tcPr>
        <w:shd w:color="auto" w:fill="94d7f1" w:themeFill="accent4" w:themeFillTint="000066" w:val="clear"/>
      </w:tcPr>
    </w:tblStylePr>
    <w:tblStylePr w:type="band1Horz">
      <w:tblPr/>
      <w:tcPr>
        <w:shd w:color="auto" w:fill="94d7f1" w:themeFill="accent4" w:themeFillTint="000066" w:val="clear"/>
      </w:tcPr>
    </w:tblStylePr>
  </w:style>
  <w:style w:type="table" w:styleId="Gitternetztabelle5dunkelAkzent5">
    <w:name w:val="Grid Table 5 Dark Accent 5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9dddb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3584e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3584e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e3584e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e3584e" w:themeFill="accent5" w:val="clear"/>
      </w:tcPr>
    </w:tblStylePr>
    <w:tblStylePr w:type="band1Vert">
      <w:tblPr/>
      <w:tcPr>
        <w:shd w:color="auto" w:fill="f3bcb8" w:themeFill="accent5" w:themeFillTint="000066" w:val="clear"/>
      </w:tcPr>
    </w:tblStylePr>
    <w:tblStylePr w:type="band1Horz">
      <w:tblPr/>
      <w:tcPr>
        <w:shd w:color="auto" w:fill="f3bcb8" w:themeFill="accent5" w:themeFillTint="000066" w:val="clear"/>
      </w:tcPr>
    </w:tblStylePr>
  </w:style>
  <w:style w:type="table" w:styleId="Gitternetztabelle5dunkelAkzent6">
    <w:name w:val="Grid Table 5 Dark Accent 6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1f0d8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6fb344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6fb344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6fb344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6fb344" w:themeFill="accent6" w:val="clear"/>
      </w:tcPr>
    </w:tblStylePr>
    <w:tblStylePr w:type="band1Vert">
      <w:tblPr/>
      <w:tcPr>
        <w:shd w:color="auto" w:fill="c4e2b2" w:themeFill="accent6" w:themeFillTint="000066" w:val="clear"/>
      </w:tcPr>
    </w:tblStylePr>
    <w:tblStylePr w:type="band1Horz">
      <w:tblPr/>
      <w:tcPr>
        <w:shd w:color="auto" w:fill="c4e2b2" w:themeFill="accent6" w:themeFillTint="000066" w:val="clear"/>
      </w:tcPr>
    </w:tblStylePr>
  </w:style>
  <w:style w:type="table" w:styleId="Gitternetztabelle6farbig">
    <w:name w:val="Grid Table 6 Colorful"/>
    <w:basedOn w:val="NormaleTabelle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itternetztabelle6farbigAkzent1">
    <w:name w:val="Grid Table 6 Colorful Accent 1"/>
    <w:basedOn w:val="NormaleTabelle"/>
    <w:uiPriority w:val="51"/>
    <w:rsid w:val="002C2563"/>
    <w:pPr>
      <w:spacing w:after="0" w:line="240" w:lineRule="auto"/>
    </w:pPr>
    <w:rPr>
      <w:color w:val="11826c" w:themeColor="accent1" w:themeShade="0000BF"/>
    </w:rPr>
    <w:tblPr>
      <w:tblStyleRowBandSize w:val="1"/>
      <w:tblStyleColBandSize w:val="1"/>
      <w:tblBorders>
        <w:top w:color="58e9cd" w:space="0" w:sz="4" w:themeColor="accent1" w:themeTint="000099" w:val="single"/>
        <w:left w:color="58e9cd" w:space="0" w:sz="4" w:themeColor="accent1" w:themeTint="000099" w:val="single"/>
        <w:bottom w:color="58e9cd" w:space="0" w:sz="4" w:themeColor="accent1" w:themeTint="000099" w:val="single"/>
        <w:right w:color="58e9cd" w:space="0" w:sz="4" w:themeColor="accent1" w:themeTint="000099" w:val="single"/>
        <w:insideH w:color="58e9cd" w:space="0" w:sz="4" w:themeColor="accent1" w:themeTint="000099" w:val="single"/>
        <w:insideV w:color="58e9cd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58e9cd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58e9cd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7f7ee" w:themeFill="accent1" w:themeFillTint="000033" w:val="clear"/>
      </w:tcPr>
    </w:tblStylePr>
    <w:tblStylePr w:type="band1Horz">
      <w:tblPr/>
      <w:tcPr>
        <w:shd w:color="auto" w:fill="c7f7ee" w:themeFill="accent1" w:themeFillTint="000033" w:val="clear"/>
      </w:tcPr>
    </w:tblStylePr>
  </w:style>
  <w:style w:type="table" w:styleId="Gitternetztabelle6farbigAkzent2">
    <w:name w:val="Grid Table 6 Colorful Accent 2"/>
    <w:basedOn w:val="NormaleTabelle"/>
    <w:uiPriority w:val="51"/>
    <w:rsid w:val="002C2563"/>
    <w:pPr>
      <w:spacing w:after="0" w:line="240" w:lineRule="auto"/>
    </w:pPr>
    <w:rPr>
      <w:color w:val="de7b09" w:themeColor="accent2" w:themeShade="0000BF"/>
    </w:rPr>
    <w:tblPr>
      <w:tblStyleRowBandSize w:val="1"/>
      <w:tblStyleColBandSize w:val="1"/>
      <w:tblBorders>
        <w:top w:color="fac78b" w:space="0" w:sz="4" w:themeColor="accent2" w:themeTint="000099" w:val="single"/>
        <w:left w:color="fac78b" w:space="0" w:sz="4" w:themeColor="accent2" w:themeTint="000099" w:val="single"/>
        <w:bottom w:color="fac78b" w:space="0" w:sz="4" w:themeColor="accent2" w:themeTint="000099" w:val="single"/>
        <w:right w:color="fac78b" w:space="0" w:sz="4" w:themeColor="accent2" w:themeTint="000099" w:val="single"/>
        <w:insideH w:color="fac78b" w:space="0" w:sz="4" w:themeColor="accent2" w:themeTint="000099" w:val="single"/>
        <w:insideV w:color="fac78b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fac78b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ac78b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cd8" w:themeFill="accent2" w:themeFillTint="000033" w:val="clear"/>
      </w:tcPr>
    </w:tblStylePr>
    <w:tblStylePr w:type="band1Horz">
      <w:tblPr/>
      <w:tcPr>
        <w:shd w:color="auto" w:fill="fdecd8" w:themeFill="accent2" w:themeFillTint="000033" w:val="clear"/>
      </w:tcPr>
    </w:tblStylePr>
  </w:style>
  <w:style w:type="table" w:styleId="Gitternetztabelle6farbigAkzent3">
    <w:name w:val="Grid Table 6 Colorful Accent 3"/>
    <w:basedOn w:val="NormaleTabelle"/>
    <w:uiPriority w:val="51"/>
    <w:rsid w:val="002C2563"/>
    <w:pPr>
      <w:spacing w:after="0" w:line="240" w:lineRule="auto"/>
    </w:pPr>
    <w:rPr>
      <w:color w:val="535e62" w:themeColor="accent3" w:themeShade="0000BF"/>
    </w:rPr>
    <w:tblPr>
      <w:tblStyleRowBandSize w:val="1"/>
      <w:tblStyleColBandSize w:val="1"/>
      <w:tblBorders>
        <w:top w:color="a7b1b5" w:space="0" w:sz="4" w:themeColor="accent3" w:themeTint="000099" w:val="single"/>
        <w:left w:color="a7b1b5" w:space="0" w:sz="4" w:themeColor="accent3" w:themeTint="000099" w:val="single"/>
        <w:bottom w:color="a7b1b5" w:space="0" w:sz="4" w:themeColor="accent3" w:themeTint="000099" w:val="single"/>
        <w:right w:color="a7b1b5" w:space="0" w:sz="4" w:themeColor="accent3" w:themeTint="000099" w:val="single"/>
        <w:insideH w:color="a7b1b5" w:space="0" w:sz="4" w:themeColor="accent3" w:themeTint="000099" w:val="single"/>
        <w:insideV w:color="a7b1b5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bottom w:color="a7b1b5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7b1b5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1e5e6" w:themeFill="accent3" w:themeFillTint="000033" w:val="clear"/>
      </w:tcPr>
    </w:tblStylePr>
    <w:tblStylePr w:type="band1Horz">
      <w:tblPr/>
      <w:tcPr>
        <w:shd w:color="auto" w:fill="e1e5e6" w:themeFill="accent3" w:themeFillTint="000033" w:val="clear"/>
      </w:tcPr>
    </w:tblStylePr>
  </w:style>
  <w:style w:type="table" w:styleId="Gitternetztabelle6farbigAkzent4">
    <w:name w:val="Grid Table 6 Colorful Accent 4"/>
    <w:basedOn w:val="NormaleTabelle"/>
    <w:uiPriority w:val="51"/>
    <w:rsid w:val="002C2563"/>
    <w:pPr>
      <w:spacing w:after="0" w:line="240" w:lineRule="auto"/>
    </w:pPr>
    <w:rPr>
      <w:color w:val="11698b" w:themeColor="accent4" w:themeShade="0000BF"/>
    </w:rPr>
    <w:tblPr>
      <w:tblStyleRowBandSize w:val="1"/>
      <w:tblStyleColBandSize w:val="1"/>
      <w:tblBorders>
        <w:top w:color="5ec3eb" w:space="0" w:sz="4" w:themeColor="accent4" w:themeTint="000099" w:val="single"/>
        <w:left w:color="5ec3eb" w:space="0" w:sz="4" w:themeColor="accent4" w:themeTint="000099" w:val="single"/>
        <w:bottom w:color="5ec3eb" w:space="0" w:sz="4" w:themeColor="accent4" w:themeTint="000099" w:val="single"/>
        <w:right w:color="5ec3eb" w:space="0" w:sz="4" w:themeColor="accent4" w:themeTint="000099" w:val="single"/>
        <w:insideH w:color="5ec3eb" w:space="0" w:sz="4" w:themeColor="accent4" w:themeTint="000099" w:val="single"/>
        <w:insideV w:color="5ec3eb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5ec3eb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5ec3eb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9ebf8" w:themeFill="accent4" w:themeFillTint="000033" w:val="clear"/>
      </w:tcPr>
    </w:tblStylePr>
    <w:tblStylePr w:type="band1Horz">
      <w:tblPr/>
      <w:tcPr>
        <w:shd w:color="auto" w:fill="c9ebf8" w:themeFill="accent4" w:themeFillTint="000033" w:val="clear"/>
      </w:tcPr>
    </w:tblStylePr>
  </w:style>
  <w:style w:type="table" w:styleId="Gitternetztabelle6farbigAkzent5">
    <w:name w:val="Grid Table 6 Colorful Accent 5"/>
    <w:basedOn w:val="NormaleTabelle"/>
    <w:uiPriority w:val="51"/>
    <w:rsid w:val="002C2563"/>
    <w:pPr>
      <w:spacing w:after="0" w:line="240" w:lineRule="auto"/>
    </w:pPr>
    <w:rPr>
      <w:color w:val="c52a1f" w:themeColor="accent5" w:themeShade="0000BF"/>
    </w:rPr>
    <w:tblPr>
      <w:tblStyleRowBandSize w:val="1"/>
      <w:tblStyleColBandSize w:val="1"/>
      <w:tblBorders>
        <w:top w:color="ee9a94" w:space="0" w:sz="4" w:themeColor="accent5" w:themeTint="000099" w:val="single"/>
        <w:left w:color="ee9a94" w:space="0" w:sz="4" w:themeColor="accent5" w:themeTint="000099" w:val="single"/>
        <w:bottom w:color="ee9a94" w:space="0" w:sz="4" w:themeColor="accent5" w:themeTint="000099" w:val="single"/>
        <w:right w:color="ee9a94" w:space="0" w:sz="4" w:themeColor="accent5" w:themeTint="000099" w:val="single"/>
        <w:insideH w:color="ee9a94" w:space="0" w:sz="4" w:themeColor="accent5" w:themeTint="000099" w:val="single"/>
        <w:insideV w:color="ee9a94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ee9a94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e9a94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9dddb" w:themeFill="accent5" w:themeFillTint="000033" w:val="clear"/>
      </w:tcPr>
    </w:tblStylePr>
    <w:tblStylePr w:type="band1Horz">
      <w:tblPr/>
      <w:tcPr>
        <w:shd w:color="auto" w:fill="f9dddb" w:themeFill="accent5" w:themeFillTint="000033" w:val="clear"/>
      </w:tcPr>
    </w:tblStylePr>
  </w:style>
  <w:style w:type="table" w:styleId="Gitternetztabelle6farbigAkzent6">
    <w:name w:val="Grid Table 6 Colorful Accent 6"/>
    <w:basedOn w:val="NormaleTabelle"/>
    <w:uiPriority w:val="51"/>
    <w:rsid w:val="002C2563"/>
    <w:pPr>
      <w:spacing w:after="0" w:line="240" w:lineRule="auto"/>
    </w:pPr>
    <w:rPr>
      <w:color w:val="528633" w:themeColor="accent6" w:themeShade="0000BF"/>
    </w:rPr>
    <w:tblPr>
      <w:tblStyleRowBandSize w:val="1"/>
      <w:tblStyleColBandSize w:val="1"/>
      <w:tblBorders>
        <w:top w:color="a7d38c" w:space="0" w:sz="4" w:themeColor="accent6" w:themeTint="000099" w:val="single"/>
        <w:left w:color="a7d38c" w:space="0" w:sz="4" w:themeColor="accent6" w:themeTint="000099" w:val="single"/>
        <w:bottom w:color="a7d38c" w:space="0" w:sz="4" w:themeColor="accent6" w:themeTint="000099" w:val="single"/>
        <w:right w:color="a7d38c" w:space="0" w:sz="4" w:themeColor="accent6" w:themeTint="000099" w:val="single"/>
        <w:insideH w:color="a7d38c" w:space="0" w:sz="4" w:themeColor="accent6" w:themeTint="000099" w:val="single"/>
        <w:insideV w:color="a7d38c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a7d38c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7d38c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1f0d8" w:themeFill="accent6" w:themeFillTint="000033" w:val="clear"/>
      </w:tcPr>
    </w:tblStylePr>
    <w:tblStylePr w:type="band1Horz">
      <w:tblPr/>
      <w:tcPr>
        <w:shd w:color="auto" w:fill="e1f0d8" w:themeFill="accent6" w:themeFillTint="000033" w:val="clear"/>
      </w:tcPr>
    </w:tblStylePr>
  </w:style>
  <w:style w:type="table" w:styleId="Gitternetztabelle7farbig">
    <w:name w:val="Grid Table 7 Colorful"/>
    <w:basedOn w:val="NormaleTabelle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2C2563"/>
    <w:pPr>
      <w:spacing w:after="0" w:line="240" w:lineRule="auto"/>
    </w:pPr>
    <w:rPr>
      <w:color w:val="11826c" w:themeColor="accent1" w:themeShade="0000BF"/>
    </w:rPr>
    <w:tblPr>
      <w:tblStyleRowBandSize w:val="1"/>
      <w:tblStyleColBandSize w:val="1"/>
      <w:tblBorders>
        <w:top w:color="58e9cd" w:space="0" w:sz="4" w:themeColor="accent1" w:themeTint="000099" w:val="single"/>
        <w:left w:color="58e9cd" w:space="0" w:sz="4" w:themeColor="accent1" w:themeTint="000099" w:val="single"/>
        <w:bottom w:color="58e9cd" w:space="0" w:sz="4" w:themeColor="accent1" w:themeTint="000099" w:val="single"/>
        <w:right w:color="58e9cd" w:space="0" w:sz="4" w:themeColor="accent1" w:themeTint="000099" w:val="single"/>
        <w:insideH w:color="58e9cd" w:space="0" w:sz="4" w:themeColor="accent1" w:themeTint="000099" w:val="single"/>
        <w:insideV w:color="58e9cd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7f7ee" w:themeFill="accent1" w:themeFillTint="000033" w:val="clear"/>
      </w:tcPr>
    </w:tblStylePr>
    <w:tblStylePr w:type="band1Horz">
      <w:tblPr/>
      <w:tcPr>
        <w:shd w:color="auto" w:fill="c7f7ee" w:themeFill="accent1" w:themeFillTint="000033" w:val="clear"/>
      </w:tcPr>
    </w:tblStylePr>
    <w:tblStylePr w:type="neCell">
      <w:tblPr/>
      <w:tcPr>
        <w:tcBorders>
          <w:bottom w:color="58e9cd" w:space="0" w:sz="4" w:themeColor="accent1" w:themeTint="000099" w:val="single"/>
        </w:tcBorders>
      </w:tcPr>
    </w:tblStylePr>
    <w:tblStylePr w:type="nwCell">
      <w:tblPr/>
      <w:tcPr>
        <w:tcBorders>
          <w:bottom w:color="58e9cd" w:space="0" w:sz="4" w:themeColor="accent1" w:themeTint="000099" w:val="single"/>
        </w:tcBorders>
      </w:tcPr>
    </w:tblStylePr>
    <w:tblStylePr w:type="seCell">
      <w:tblPr/>
      <w:tcPr>
        <w:tcBorders>
          <w:top w:color="58e9cd" w:space="0" w:sz="4" w:themeColor="accent1" w:themeTint="000099" w:val="single"/>
        </w:tcBorders>
      </w:tcPr>
    </w:tblStylePr>
    <w:tblStylePr w:type="swCell">
      <w:tblPr/>
      <w:tcPr>
        <w:tcBorders>
          <w:top w:color="58e9cd" w:space="0" w:sz="4" w:themeColor="accent1" w:themeTint="000099" w:val="single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2C2563"/>
    <w:pPr>
      <w:spacing w:after="0" w:line="240" w:lineRule="auto"/>
    </w:pPr>
    <w:rPr>
      <w:color w:val="de7b09" w:themeColor="accent2" w:themeShade="0000BF"/>
    </w:rPr>
    <w:tblPr>
      <w:tblStyleRowBandSize w:val="1"/>
      <w:tblStyleColBandSize w:val="1"/>
      <w:tblBorders>
        <w:top w:color="fac78b" w:space="0" w:sz="4" w:themeColor="accent2" w:themeTint="000099" w:val="single"/>
        <w:left w:color="fac78b" w:space="0" w:sz="4" w:themeColor="accent2" w:themeTint="000099" w:val="single"/>
        <w:bottom w:color="fac78b" w:space="0" w:sz="4" w:themeColor="accent2" w:themeTint="000099" w:val="single"/>
        <w:right w:color="fac78b" w:space="0" w:sz="4" w:themeColor="accent2" w:themeTint="000099" w:val="single"/>
        <w:insideH w:color="fac78b" w:space="0" w:sz="4" w:themeColor="accent2" w:themeTint="000099" w:val="single"/>
        <w:insideV w:color="fac78b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decd8" w:themeFill="accent2" w:themeFillTint="000033" w:val="clear"/>
      </w:tcPr>
    </w:tblStylePr>
    <w:tblStylePr w:type="band1Horz">
      <w:tblPr/>
      <w:tcPr>
        <w:shd w:color="auto" w:fill="fdecd8" w:themeFill="accent2" w:themeFillTint="000033" w:val="clear"/>
      </w:tcPr>
    </w:tblStylePr>
    <w:tblStylePr w:type="neCell">
      <w:tblPr/>
      <w:tcPr>
        <w:tcBorders>
          <w:bottom w:color="fac78b" w:space="0" w:sz="4" w:themeColor="accent2" w:themeTint="000099" w:val="single"/>
        </w:tcBorders>
      </w:tcPr>
    </w:tblStylePr>
    <w:tblStylePr w:type="nwCell">
      <w:tblPr/>
      <w:tcPr>
        <w:tcBorders>
          <w:bottom w:color="fac78b" w:space="0" w:sz="4" w:themeColor="accent2" w:themeTint="000099" w:val="single"/>
        </w:tcBorders>
      </w:tcPr>
    </w:tblStylePr>
    <w:tblStylePr w:type="seCell">
      <w:tblPr/>
      <w:tcPr>
        <w:tcBorders>
          <w:top w:color="fac78b" w:space="0" w:sz="4" w:themeColor="accent2" w:themeTint="000099" w:val="single"/>
        </w:tcBorders>
      </w:tcPr>
    </w:tblStylePr>
    <w:tblStylePr w:type="swCell">
      <w:tblPr/>
      <w:tcPr>
        <w:tcBorders>
          <w:top w:color="fac78b" w:space="0" w:sz="4" w:themeColor="accent2" w:themeTint="000099" w:val="single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2C2563"/>
    <w:pPr>
      <w:spacing w:after="0" w:line="240" w:lineRule="auto"/>
    </w:pPr>
    <w:rPr>
      <w:color w:val="535e62" w:themeColor="accent3" w:themeShade="0000BF"/>
    </w:rPr>
    <w:tblPr>
      <w:tblStyleRowBandSize w:val="1"/>
      <w:tblStyleColBandSize w:val="1"/>
      <w:tblBorders>
        <w:top w:color="a7b1b5" w:space="0" w:sz="4" w:themeColor="accent3" w:themeTint="000099" w:val="single"/>
        <w:left w:color="a7b1b5" w:space="0" w:sz="4" w:themeColor="accent3" w:themeTint="000099" w:val="single"/>
        <w:bottom w:color="a7b1b5" w:space="0" w:sz="4" w:themeColor="accent3" w:themeTint="000099" w:val="single"/>
        <w:right w:color="a7b1b5" w:space="0" w:sz="4" w:themeColor="accent3" w:themeTint="000099" w:val="single"/>
        <w:insideH w:color="a7b1b5" w:space="0" w:sz="4" w:themeColor="accent3" w:themeTint="000099" w:val="single"/>
        <w:insideV w:color="a7b1b5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1e5e6" w:themeFill="accent3" w:themeFillTint="000033" w:val="clear"/>
      </w:tcPr>
    </w:tblStylePr>
    <w:tblStylePr w:type="band1Horz">
      <w:tblPr/>
      <w:tcPr>
        <w:shd w:color="auto" w:fill="e1e5e6" w:themeFill="accent3" w:themeFillTint="000033" w:val="clear"/>
      </w:tcPr>
    </w:tblStylePr>
    <w:tblStylePr w:type="neCell">
      <w:tblPr/>
      <w:tcPr>
        <w:tcBorders>
          <w:bottom w:color="a7b1b5" w:space="0" w:sz="4" w:themeColor="accent3" w:themeTint="000099" w:val="single"/>
        </w:tcBorders>
      </w:tcPr>
    </w:tblStylePr>
    <w:tblStylePr w:type="nwCell">
      <w:tblPr/>
      <w:tcPr>
        <w:tcBorders>
          <w:bottom w:color="a7b1b5" w:space="0" w:sz="4" w:themeColor="accent3" w:themeTint="000099" w:val="single"/>
        </w:tcBorders>
      </w:tcPr>
    </w:tblStylePr>
    <w:tblStylePr w:type="seCell">
      <w:tblPr/>
      <w:tcPr>
        <w:tcBorders>
          <w:top w:color="a7b1b5" w:space="0" w:sz="4" w:themeColor="accent3" w:themeTint="000099" w:val="single"/>
        </w:tcBorders>
      </w:tcPr>
    </w:tblStylePr>
    <w:tblStylePr w:type="swCell">
      <w:tblPr/>
      <w:tcPr>
        <w:tcBorders>
          <w:top w:color="a7b1b5" w:space="0" w:sz="4" w:themeColor="accent3" w:themeTint="000099" w:val="single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2C2563"/>
    <w:pPr>
      <w:spacing w:after="0" w:line="240" w:lineRule="auto"/>
    </w:pPr>
    <w:rPr>
      <w:color w:val="11698b" w:themeColor="accent4" w:themeShade="0000BF"/>
    </w:rPr>
    <w:tblPr>
      <w:tblStyleRowBandSize w:val="1"/>
      <w:tblStyleColBandSize w:val="1"/>
      <w:tblBorders>
        <w:top w:color="5ec3eb" w:space="0" w:sz="4" w:themeColor="accent4" w:themeTint="000099" w:val="single"/>
        <w:left w:color="5ec3eb" w:space="0" w:sz="4" w:themeColor="accent4" w:themeTint="000099" w:val="single"/>
        <w:bottom w:color="5ec3eb" w:space="0" w:sz="4" w:themeColor="accent4" w:themeTint="000099" w:val="single"/>
        <w:right w:color="5ec3eb" w:space="0" w:sz="4" w:themeColor="accent4" w:themeTint="000099" w:val="single"/>
        <w:insideH w:color="5ec3eb" w:space="0" w:sz="4" w:themeColor="accent4" w:themeTint="000099" w:val="single"/>
        <w:insideV w:color="5ec3eb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9ebf8" w:themeFill="accent4" w:themeFillTint="000033" w:val="clear"/>
      </w:tcPr>
    </w:tblStylePr>
    <w:tblStylePr w:type="band1Horz">
      <w:tblPr/>
      <w:tcPr>
        <w:shd w:color="auto" w:fill="c9ebf8" w:themeFill="accent4" w:themeFillTint="000033" w:val="clear"/>
      </w:tcPr>
    </w:tblStylePr>
    <w:tblStylePr w:type="neCell">
      <w:tblPr/>
      <w:tcPr>
        <w:tcBorders>
          <w:bottom w:color="5ec3eb" w:space="0" w:sz="4" w:themeColor="accent4" w:themeTint="000099" w:val="single"/>
        </w:tcBorders>
      </w:tcPr>
    </w:tblStylePr>
    <w:tblStylePr w:type="nwCell">
      <w:tblPr/>
      <w:tcPr>
        <w:tcBorders>
          <w:bottom w:color="5ec3eb" w:space="0" w:sz="4" w:themeColor="accent4" w:themeTint="000099" w:val="single"/>
        </w:tcBorders>
      </w:tcPr>
    </w:tblStylePr>
    <w:tblStylePr w:type="seCell">
      <w:tblPr/>
      <w:tcPr>
        <w:tcBorders>
          <w:top w:color="5ec3eb" w:space="0" w:sz="4" w:themeColor="accent4" w:themeTint="000099" w:val="single"/>
        </w:tcBorders>
      </w:tcPr>
    </w:tblStylePr>
    <w:tblStylePr w:type="swCell">
      <w:tblPr/>
      <w:tcPr>
        <w:tcBorders>
          <w:top w:color="5ec3eb" w:space="0" w:sz="4" w:themeColor="accent4" w:themeTint="000099" w:val="single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2C2563"/>
    <w:pPr>
      <w:spacing w:after="0" w:line="240" w:lineRule="auto"/>
    </w:pPr>
    <w:rPr>
      <w:color w:val="c52a1f" w:themeColor="accent5" w:themeShade="0000BF"/>
    </w:rPr>
    <w:tblPr>
      <w:tblStyleRowBandSize w:val="1"/>
      <w:tblStyleColBandSize w:val="1"/>
      <w:tblBorders>
        <w:top w:color="ee9a94" w:space="0" w:sz="4" w:themeColor="accent5" w:themeTint="000099" w:val="single"/>
        <w:left w:color="ee9a94" w:space="0" w:sz="4" w:themeColor="accent5" w:themeTint="000099" w:val="single"/>
        <w:bottom w:color="ee9a94" w:space="0" w:sz="4" w:themeColor="accent5" w:themeTint="000099" w:val="single"/>
        <w:right w:color="ee9a94" w:space="0" w:sz="4" w:themeColor="accent5" w:themeTint="000099" w:val="single"/>
        <w:insideH w:color="ee9a94" w:space="0" w:sz="4" w:themeColor="accent5" w:themeTint="000099" w:val="single"/>
        <w:insideV w:color="ee9a94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9dddb" w:themeFill="accent5" w:themeFillTint="000033" w:val="clear"/>
      </w:tcPr>
    </w:tblStylePr>
    <w:tblStylePr w:type="band1Horz">
      <w:tblPr/>
      <w:tcPr>
        <w:shd w:color="auto" w:fill="f9dddb" w:themeFill="accent5" w:themeFillTint="000033" w:val="clear"/>
      </w:tcPr>
    </w:tblStylePr>
    <w:tblStylePr w:type="neCell">
      <w:tblPr/>
      <w:tcPr>
        <w:tcBorders>
          <w:bottom w:color="ee9a94" w:space="0" w:sz="4" w:themeColor="accent5" w:themeTint="000099" w:val="single"/>
        </w:tcBorders>
      </w:tcPr>
    </w:tblStylePr>
    <w:tblStylePr w:type="nwCell">
      <w:tblPr/>
      <w:tcPr>
        <w:tcBorders>
          <w:bottom w:color="ee9a94" w:space="0" w:sz="4" w:themeColor="accent5" w:themeTint="000099" w:val="single"/>
        </w:tcBorders>
      </w:tcPr>
    </w:tblStylePr>
    <w:tblStylePr w:type="seCell">
      <w:tblPr/>
      <w:tcPr>
        <w:tcBorders>
          <w:top w:color="ee9a94" w:space="0" w:sz="4" w:themeColor="accent5" w:themeTint="000099" w:val="single"/>
        </w:tcBorders>
      </w:tcPr>
    </w:tblStylePr>
    <w:tblStylePr w:type="swCell">
      <w:tblPr/>
      <w:tcPr>
        <w:tcBorders>
          <w:top w:color="ee9a94" w:space="0" w:sz="4" w:themeColor="accent5" w:themeTint="000099" w:val="single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2C2563"/>
    <w:pPr>
      <w:spacing w:after="0" w:line="240" w:lineRule="auto"/>
    </w:pPr>
    <w:rPr>
      <w:color w:val="528633" w:themeColor="accent6" w:themeShade="0000BF"/>
    </w:rPr>
    <w:tblPr>
      <w:tblStyleRowBandSize w:val="1"/>
      <w:tblStyleColBandSize w:val="1"/>
      <w:tblBorders>
        <w:top w:color="a7d38c" w:space="0" w:sz="4" w:themeColor="accent6" w:themeTint="000099" w:val="single"/>
        <w:left w:color="a7d38c" w:space="0" w:sz="4" w:themeColor="accent6" w:themeTint="000099" w:val="single"/>
        <w:bottom w:color="a7d38c" w:space="0" w:sz="4" w:themeColor="accent6" w:themeTint="000099" w:val="single"/>
        <w:right w:color="a7d38c" w:space="0" w:sz="4" w:themeColor="accent6" w:themeTint="000099" w:val="single"/>
        <w:insideH w:color="a7d38c" w:space="0" w:sz="4" w:themeColor="accent6" w:themeTint="000099" w:val="single"/>
        <w:insideV w:color="a7d38c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1f0d8" w:themeFill="accent6" w:themeFillTint="000033" w:val="clear"/>
      </w:tcPr>
    </w:tblStylePr>
    <w:tblStylePr w:type="band1Horz">
      <w:tblPr/>
      <w:tcPr>
        <w:shd w:color="auto" w:fill="e1f0d8" w:themeFill="accent6" w:themeFillTint="000033" w:val="clear"/>
      </w:tcPr>
    </w:tblStylePr>
    <w:tblStylePr w:type="neCell">
      <w:tblPr/>
      <w:tcPr>
        <w:tcBorders>
          <w:bottom w:color="a7d38c" w:space="0" w:sz="4" w:themeColor="accent6" w:themeTint="000099" w:val="single"/>
        </w:tcBorders>
      </w:tcPr>
    </w:tblStylePr>
    <w:tblStylePr w:type="nwCell">
      <w:tblPr/>
      <w:tcPr>
        <w:tcBorders>
          <w:bottom w:color="a7d38c" w:space="0" w:sz="4" w:themeColor="accent6" w:themeTint="000099" w:val="single"/>
        </w:tcBorders>
      </w:tcPr>
    </w:tblStylePr>
    <w:tblStylePr w:type="seCell">
      <w:tblPr/>
      <w:tcPr>
        <w:tcBorders>
          <w:top w:color="a7d38c" w:space="0" w:sz="4" w:themeColor="accent6" w:themeTint="000099" w:val="single"/>
        </w:tcBorders>
      </w:tcPr>
    </w:tblStylePr>
    <w:tblStylePr w:type="swCell">
      <w:tblPr/>
      <w:tcPr>
        <w:tcBorders>
          <w:top w:color="a7d38c" w:space="0" w:sz="4" w:themeColor="accent6" w:themeTint="000099" w:val="single"/>
        </w:tcBorders>
      </w:tcPr>
    </w:tblStylePr>
  </w:style>
  <w:style w:type="character" w:styleId="berschrift1Zchn" w:customStyle="1">
    <w:name w:val="Überschrift 1 Zchn"/>
    <w:basedOn w:val="Absatz-Standardschriftart"/>
    <w:link w:val="berschrift1"/>
    <w:uiPriority w:val="7"/>
    <w:rsid w:val="00BF473C"/>
    <w:rPr>
      <w:rFonts w:asciiTheme="majorHAnsi" w:cstheme="majorBidi" w:eastAsiaTheme="majorEastAsia" w:hAnsiTheme="majorHAnsi"/>
      <w:color w:val="0b5748" w:themeColor="accent1" w:themeShade="000080"/>
      <w:sz w:val="32"/>
      <w:szCs w:val="32"/>
    </w:rPr>
  </w:style>
  <w:style w:type="character" w:styleId="berschrift2Zchn" w:customStyle="1">
    <w:name w:val="Überschrift 2 Zchn"/>
    <w:basedOn w:val="Absatz-Standardschriftart"/>
    <w:link w:val="berschrift2"/>
    <w:uiPriority w:val="8"/>
    <w:semiHidden w:val="1"/>
    <w:rsid w:val="00BF473C"/>
    <w:rPr>
      <w:rFonts w:asciiTheme="majorHAnsi" w:cstheme="majorBidi" w:eastAsiaTheme="majorEastAsia" w:hAnsiTheme="majorHAnsi"/>
      <w:color w:val="0b5748" w:themeColor="accent1" w:themeShade="000080"/>
      <w:sz w:val="26"/>
      <w:szCs w:val="26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 w:val="1"/>
    <w:rsid w:val="002C2563"/>
    <w:rPr>
      <w:rFonts w:asciiTheme="majorHAnsi" w:cstheme="majorBidi" w:eastAsiaTheme="majorEastAsia" w:hAnsiTheme="majorHAnsi"/>
      <w:color w:val="0b5648" w:themeColor="accent1" w:themeShade="00007F"/>
      <w:sz w:val="24"/>
      <w:szCs w:val="24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 w:val="1"/>
    <w:rsid w:val="002C2563"/>
    <w:rPr>
      <w:rFonts w:asciiTheme="majorHAnsi" w:cstheme="majorBidi" w:eastAsiaTheme="majorEastAsia" w:hAnsiTheme="majorHAnsi"/>
      <w:i w:val="1"/>
      <w:iCs w:val="1"/>
      <w:color w:val="11826c" w:themeColor="accent1" w:themeShade="0000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 w:val="1"/>
    <w:rsid w:val="002C2563"/>
    <w:rPr>
      <w:rFonts w:asciiTheme="majorHAnsi" w:cstheme="majorBidi" w:eastAsiaTheme="majorEastAsia" w:hAnsiTheme="majorHAnsi"/>
      <w:color w:val="11826c" w:themeColor="accent1" w:themeShade="0000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 w:val="1"/>
    <w:rsid w:val="002C2563"/>
    <w:rPr>
      <w:rFonts w:asciiTheme="majorHAnsi" w:cstheme="majorBidi" w:eastAsiaTheme="majorEastAsia" w:hAnsiTheme="majorHAnsi"/>
      <w:color w:val="0b5648" w:themeColor="accent1" w:themeShade="00007F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 w:val="1"/>
    <w:rsid w:val="002C2563"/>
    <w:rPr>
      <w:rFonts w:asciiTheme="majorHAnsi" w:cstheme="majorBidi" w:eastAsiaTheme="majorEastAsia" w:hAnsiTheme="majorHAnsi"/>
      <w:i w:val="1"/>
      <w:iCs w:val="1"/>
      <w:color w:val="0b5648" w:themeColor="accent1" w:themeShade="00007F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 w:val="1"/>
    <w:rsid w:val="002C2563"/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 w:val="1"/>
    <w:rsid w:val="002C2563"/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character" w:styleId="HTMLAkronym">
    <w:name w:val="HTML Acronym"/>
    <w:basedOn w:val="Absatz-Standardschriftart"/>
    <w:uiPriority w:val="99"/>
    <w:semiHidden w:val="1"/>
    <w:unhideWhenUsed w:val="1"/>
    <w:rsid w:val="002C2563"/>
  </w:style>
  <w:style w:type="paragraph" w:styleId="HTMLAdresse">
    <w:name w:val="HTML Address"/>
    <w:basedOn w:val="Standard"/>
    <w:link w:val="HTMLAdresseZchn"/>
    <w:uiPriority w:val="99"/>
    <w:semiHidden w:val="1"/>
    <w:unhideWhenUsed w:val="1"/>
    <w:rsid w:val="002C2563"/>
    <w:pPr>
      <w:spacing w:after="0" w:line="240" w:lineRule="auto"/>
    </w:pPr>
    <w:rPr>
      <w:i w:val="1"/>
      <w:iCs w:val="1"/>
    </w:rPr>
  </w:style>
  <w:style w:type="character" w:styleId="HTMLAdresseZchn" w:customStyle="1">
    <w:name w:val="HTML Adresse Zchn"/>
    <w:basedOn w:val="Absatz-Standardschriftart"/>
    <w:link w:val="HTMLAdresse"/>
    <w:uiPriority w:val="99"/>
    <w:semiHidden w:val="1"/>
    <w:rsid w:val="002C2563"/>
    <w:rPr>
      <w:i w:val="1"/>
      <w:iCs w:val="1"/>
    </w:rPr>
  </w:style>
  <w:style w:type="character" w:styleId="HTMLZitat">
    <w:name w:val="HTML Cite"/>
    <w:basedOn w:val="Absatz-Standardschriftart"/>
    <w:uiPriority w:val="99"/>
    <w:semiHidden w:val="1"/>
    <w:unhideWhenUsed w:val="1"/>
    <w:rsid w:val="002C2563"/>
    <w:rPr>
      <w:i w:val="1"/>
      <w:iCs w:val="1"/>
    </w:rPr>
  </w:style>
  <w:style w:type="character" w:styleId="HTMLCode">
    <w:name w:val="HTML Code"/>
    <w:basedOn w:val="Absatz-Standardschriftart"/>
    <w:uiPriority w:val="99"/>
    <w:semiHidden w:val="1"/>
    <w:unhideWhenUsed w:val="1"/>
    <w:rsid w:val="002C2563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 w:val="1"/>
    <w:unhideWhenUsed w:val="1"/>
    <w:rsid w:val="002C2563"/>
    <w:rPr>
      <w:i w:val="1"/>
      <w:iCs w:val="1"/>
    </w:rPr>
  </w:style>
  <w:style w:type="character" w:styleId="HTMLTastatur">
    <w:name w:val="HTML Keyboard"/>
    <w:basedOn w:val="Absatz-Standardschriftart"/>
    <w:uiPriority w:val="99"/>
    <w:semiHidden w:val="1"/>
    <w:unhideWhenUsed w:val="1"/>
    <w:rsid w:val="002C2563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 w:val="1"/>
    <w:unhideWhenUsed w:val="1"/>
    <w:rsid w:val="002C2563"/>
    <w:pPr>
      <w:spacing w:after="0" w:line="240" w:lineRule="auto"/>
    </w:pPr>
    <w:rPr>
      <w:rFonts w:ascii="Consolas" w:hAnsi="Consolas"/>
      <w:szCs w:val="20"/>
    </w:rPr>
  </w:style>
  <w:style w:type="character" w:styleId="HTMLVorformatiertZchn" w:customStyle="1">
    <w:name w:val="HTML Vorformatiert Zchn"/>
    <w:basedOn w:val="Absatz-Standardschriftart"/>
    <w:link w:val="HTMLVorformatiert"/>
    <w:uiPriority w:val="99"/>
    <w:semiHidden w:val="1"/>
    <w:rsid w:val="002C2563"/>
    <w:rPr>
      <w:rFonts w:ascii="Consolas" w:hAnsi="Consolas"/>
      <w:szCs w:val="20"/>
    </w:rPr>
  </w:style>
  <w:style w:type="character" w:styleId="HTMLBeispiel">
    <w:name w:val="HTML Sample"/>
    <w:basedOn w:val="Absatz-Standardschriftart"/>
    <w:uiPriority w:val="99"/>
    <w:semiHidden w:val="1"/>
    <w:unhideWhenUsed w:val="1"/>
    <w:rsid w:val="002C2563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 w:val="1"/>
    <w:unhideWhenUsed w:val="1"/>
    <w:rsid w:val="002C2563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 w:val="1"/>
    <w:unhideWhenUsed w:val="1"/>
    <w:rsid w:val="002C2563"/>
    <w:rPr>
      <w:i w:val="1"/>
      <w:iCs w:val="1"/>
    </w:rPr>
  </w:style>
  <w:style w:type="character" w:styleId="Hyperlink">
    <w:name w:val="Hyperlink"/>
    <w:basedOn w:val="Absatz-Standardschriftart"/>
    <w:uiPriority w:val="99"/>
    <w:semiHidden w:val="1"/>
    <w:unhideWhenUsed w:val="1"/>
    <w:rsid w:val="00CD5E29"/>
    <w:rPr>
      <w:color w:val="11698b" w:themeColor="accent4" w:themeShade="0000BF"/>
      <w:u w:val="single"/>
    </w:rPr>
  </w:style>
  <w:style w:type="paragraph" w:styleId="Index1">
    <w:name w:val="index 1"/>
    <w:basedOn w:val="Standard"/>
    <w:next w:val="Standard"/>
    <w:autoRedefine w:val="1"/>
    <w:uiPriority w:val="99"/>
    <w:semiHidden w:val="1"/>
    <w:unhideWhenUsed w:val="1"/>
    <w:rsid w:val="002C2563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 w:val="1"/>
    <w:uiPriority w:val="99"/>
    <w:semiHidden w:val="1"/>
    <w:unhideWhenUsed w:val="1"/>
    <w:rsid w:val="002C2563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 w:val="1"/>
    <w:uiPriority w:val="99"/>
    <w:semiHidden w:val="1"/>
    <w:unhideWhenUsed w:val="1"/>
    <w:rsid w:val="002C2563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 w:val="1"/>
    <w:uiPriority w:val="99"/>
    <w:semiHidden w:val="1"/>
    <w:unhideWhenUsed w:val="1"/>
    <w:rsid w:val="002C2563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 w:val="1"/>
    <w:uiPriority w:val="99"/>
    <w:semiHidden w:val="1"/>
    <w:unhideWhenUsed w:val="1"/>
    <w:rsid w:val="002C2563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 w:val="1"/>
    <w:uiPriority w:val="99"/>
    <w:semiHidden w:val="1"/>
    <w:unhideWhenUsed w:val="1"/>
    <w:rsid w:val="002C2563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 w:val="1"/>
    <w:uiPriority w:val="99"/>
    <w:semiHidden w:val="1"/>
    <w:unhideWhenUsed w:val="1"/>
    <w:rsid w:val="002C2563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 w:val="1"/>
    <w:uiPriority w:val="99"/>
    <w:semiHidden w:val="1"/>
    <w:unhideWhenUsed w:val="1"/>
    <w:rsid w:val="002C2563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 w:val="1"/>
    <w:uiPriority w:val="99"/>
    <w:semiHidden w:val="1"/>
    <w:unhideWhenUsed w:val="1"/>
    <w:rsid w:val="002C2563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 w:val="1"/>
    <w:unhideWhenUsed w:val="1"/>
    <w:rsid w:val="002C2563"/>
    <w:rPr>
      <w:rFonts w:asciiTheme="majorHAnsi" w:cstheme="majorBidi" w:eastAsiaTheme="majorEastAsia" w:hAnsiTheme="majorHAnsi"/>
      <w:b w:val="1"/>
      <w:bCs w:val="1"/>
    </w:rPr>
  </w:style>
  <w:style w:type="character" w:styleId="IntensiveHervorhebung">
    <w:name w:val="Intense Emphasis"/>
    <w:basedOn w:val="Absatz-Standardschriftart"/>
    <w:uiPriority w:val="21"/>
    <w:semiHidden w:val="1"/>
    <w:unhideWhenUsed w:val="1"/>
    <w:qFormat w:val="1"/>
    <w:rsid w:val="00CD5E29"/>
    <w:rPr>
      <w:i w:val="1"/>
      <w:iCs w:val="1"/>
      <w:color w:val="11826c" w:themeColor="accent1" w:themeShade="0000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 w:val="1"/>
    <w:unhideWhenUsed w:val="1"/>
    <w:qFormat w:val="1"/>
    <w:rsid w:val="00CD5E29"/>
    <w:pPr>
      <w:pBdr>
        <w:top w:color="17ae92" w:space="10" w:sz="4" w:themeColor="accent1" w:val="single"/>
        <w:bottom w:color="17ae92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11826c" w:themeColor="accent1" w:themeShade="0000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semiHidden w:val="1"/>
    <w:rsid w:val="00CD5E29"/>
    <w:rPr>
      <w:i w:val="1"/>
      <w:iCs w:val="1"/>
      <w:color w:val="11826c" w:themeColor="accent1" w:themeShade="0000BF"/>
    </w:rPr>
  </w:style>
  <w:style w:type="character" w:styleId="IntensiverVerweis">
    <w:name w:val="Intense Reference"/>
    <w:basedOn w:val="Absatz-Standardschriftart"/>
    <w:uiPriority w:val="32"/>
    <w:semiHidden w:val="1"/>
    <w:unhideWhenUsed w:val="1"/>
    <w:qFormat w:val="1"/>
    <w:rsid w:val="00CD5E29"/>
    <w:rPr>
      <w:b w:val="1"/>
      <w:bCs w:val="1"/>
      <w:caps w:val="0"/>
      <w:smallCaps w:val="1"/>
      <w:color w:val="11826c" w:themeColor="accent1" w:themeShade="0000BF"/>
      <w:spacing w:val="5"/>
    </w:rPr>
  </w:style>
  <w:style w:type="table" w:styleId="HellesRaster">
    <w:name w:val="Light Grid"/>
    <w:basedOn w:val="NormaleTabelle"/>
    <w:uiPriority w:val="62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HellesRaster-Akzent1">
    <w:name w:val="Light Grid Accent 1"/>
    <w:basedOn w:val="NormaleTabelle"/>
    <w:uiPriority w:val="62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17ae92" w:space="0" w:sz="8" w:themeColor="accent1" w:val="single"/>
        <w:left w:color="17ae92" w:space="0" w:sz="8" w:themeColor="accent1" w:val="single"/>
        <w:bottom w:color="17ae92" w:space="0" w:sz="8" w:themeColor="accent1" w:val="single"/>
        <w:right w:color="17ae92" w:space="0" w:sz="8" w:themeColor="accent1" w:val="single"/>
        <w:insideH w:color="17ae92" w:space="0" w:sz="8" w:themeColor="accent1" w:val="single"/>
        <w:insideV w:color="17ae92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17ae92" w:space="0" w:sz="8" w:themeColor="accent1" w:val="single"/>
          <w:left w:color="17ae92" w:space="0" w:sz="8" w:themeColor="accent1" w:val="single"/>
          <w:bottom w:color="17ae92" w:space="0" w:sz="18" w:themeColor="accent1" w:val="single"/>
          <w:right w:color="17ae92" w:space="0" w:sz="8" w:themeColor="accent1" w:val="single"/>
          <w:insideH w:space="0" w:sz="0" w:val="nil"/>
          <w:insideV w:color="17ae92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17ae92" w:space="0" w:sz="6" w:themeColor="accent1" w:val="double"/>
          <w:left w:color="17ae92" w:space="0" w:sz="8" w:themeColor="accent1" w:val="single"/>
          <w:bottom w:color="17ae92" w:space="0" w:sz="8" w:themeColor="accent1" w:val="single"/>
          <w:right w:color="17ae92" w:space="0" w:sz="8" w:themeColor="accent1" w:val="single"/>
          <w:insideH w:space="0" w:sz="0" w:val="nil"/>
          <w:insideV w:color="17ae92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17ae92" w:space="0" w:sz="8" w:themeColor="accent1" w:val="single"/>
          <w:left w:color="17ae92" w:space="0" w:sz="8" w:themeColor="accent1" w:val="single"/>
          <w:bottom w:color="17ae92" w:space="0" w:sz="8" w:themeColor="accent1" w:val="single"/>
          <w:right w:color="17ae92" w:space="0" w:sz="8" w:themeColor="accent1" w:val="single"/>
        </w:tcBorders>
      </w:tcPr>
    </w:tblStylePr>
    <w:tblStylePr w:type="band1Vert">
      <w:tblPr/>
      <w:tcPr>
        <w:tcBorders>
          <w:top w:color="17ae92" w:space="0" w:sz="8" w:themeColor="accent1" w:val="single"/>
          <w:left w:color="17ae92" w:space="0" w:sz="8" w:themeColor="accent1" w:val="single"/>
          <w:bottom w:color="17ae92" w:space="0" w:sz="8" w:themeColor="accent1" w:val="single"/>
          <w:right w:color="17ae92" w:space="0" w:sz="8" w:themeColor="accent1" w:val="single"/>
        </w:tcBorders>
        <w:shd w:color="auto" w:fill="baf6ea" w:themeFill="accent1" w:themeFillTint="00003F" w:val="clear"/>
      </w:tcPr>
    </w:tblStylePr>
    <w:tblStylePr w:type="band1Horz">
      <w:tblPr/>
      <w:tcPr>
        <w:tcBorders>
          <w:top w:color="17ae92" w:space="0" w:sz="8" w:themeColor="accent1" w:val="single"/>
          <w:left w:color="17ae92" w:space="0" w:sz="8" w:themeColor="accent1" w:val="single"/>
          <w:bottom w:color="17ae92" w:space="0" w:sz="8" w:themeColor="accent1" w:val="single"/>
          <w:right w:color="17ae92" w:space="0" w:sz="8" w:themeColor="accent1" w:val="single"/>
          <w:insideV w:color="17ae92" w:space="0" w:sz="8" w:themeColor="accent1" w:val="single"/>
        </w:tcBorders>
        <w:shd w:color="auto" w:fill="baf6ea" w:themeFill="accent1" w:themeFillTint="00003F" w:val="clear"/>
      </w:tcPr>
    </w:tblStylePr>
    <w:tblStylePr w:type="band2Horz">
      <w:tblPr/>
      <w:tcPr>
        <w:tcBorders>
          <w:top w:color="17ae92" w:space="0" w:sz="8" w:themeColor="accent1" w:val="single"/>
          <w:left w:color="17ae92" w:space="0" w:sz="8" w:themeColor="accent1" w:val="single"/>
          <w:bottom w:color="17ae92" w:space="0" w:sz="8" w:themeColor="accent1" w:val="single"/>
          <w:right w:color="17ae92" w:space="0" w:sz="8" w:themeColor="accent1" w:val="single"/>
          <w:insideV w:color="17ae92" w:space="0" w:sz="8" w:themeColor="accent1" w:val="single"/>
        </w:tcBorders>
      </w:tcPr>
    </w:tblStylePr>
  </w:style>
  <w:style w:type="table" w:styleId="HellesRaster-Akzent2">
    <w:name w:val="Light Grid Accent 2"/>
    <w:basedOn w:val="NormaleTabelle"/>
    <w:uiPriority w:val="62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f7a23f" w:space="0" w:sz="8" w:themeColor="accent2" w:val="single"/>
        <w:left w:color="f7a23f" w:space="0" w:sz="8" w:themeColor="accent2" w:val="single"/>
        <w:bottom w:color="f7a23f" w:space="0" w:sz="8" w:themeColor="accent2" w:val="single"/>
        <w:right w:color="f7a23f" w:space="0" w:sz="8" w:themeColor="accent2" w:val="single"/>
        <w:insideH w:color="f7a23f" w:space="0" w:sz="8" w:themeColor="accent2" w:val="single"/>
        <w:insideV w:color="f7a23f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a23f" w:space="0" w:sz="8" w:themeColor="accent2" w:val="single"/>
          <w:left w:color="f7a23f" w:space="0" w:sz="8" w:themeColor="accent2" w:val="single"/>
          <w:bottom w:color="f7a23f" w:space="0" w:sz="18" w:themeColor="accent2" w:val="single"/>
          <w:right w:color="f7a23f" w:space="0" w:sz="8" w:themeColor="accent2" w:val="single"/>
          <w:insideH w:space="0" w:sz="0" w:val="nil"/>
          <w:insideV w:color="f7a23f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a23f" w:space="0" w:sz="6" w:themeColor="accent2" w:val="double"/>
          <w:left w:color="f7a23f" w:space="0" w:sz="8" w:themeColor="accent2" w:val="single"/>
          <w:bottom w:color="f7a23f" w:space="0" w:sz="8" w:themeColor="accent2" w:val="single"/>
          <w:right w:color="f7a23f" w:space="0" w:sz="8" w:themeColor="accent2" w:val="single"/>
          <w:insideH w:space="0" w:sz="0" w:val="nil"/>
          <w:insideV w:color="f7a23f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a23f" w:space="0" w:sz="8" w:themeColor="accent2" w:val="single"/>
          <w:left w:color="f7a23f" w:space="0" w:sz="8" w:themeColor="accent2" w:val="single"/>
          <w:bottom w:color="f7a23f" w:space="0" w:sz="8" w:themeColor="accent2" w:val="single"/>
          <w:right w:color="f7a23f" w:space="0" w:sz="8" w:themeColor="accent2" w:val="single"/>
        </w:tcBorders>
      </w:tcPr>
    </w:tblStylePr>
    <w:tblStylePr w:type="band1Vert">
      <w:tblPr/>
      <w:tcPr>
        <w:tcBorders>
          <w:top w:color="f7a23f" w:space="0" w:sz="8" w:themeColor="accent2" w:val="single"/>
          <w:left w:color="f7a23f" w:space="0" w:sz="8" w:themeColor="accent2" w:val="single"/>
          <w:bottom w:color="f7a23f" w:space="0" w:sz="8" w:themeColor="accent2" w:val="single"/>
          <w:right w:color="f7a23f" w:space="0" w:sz="8" w:themeColor="accent2" w:val="single"/>
        </w:tcBorders>
        <w:shd w:color="auto" w:fill="fde7cf" w:themeFill="accent2" w:themeFillTint="00003F" w:val="clear"/>
      </w:tcPr>
    </w:tblStylePr>
    <w:tblStylePr w:type="band1Horz">
      <w:tblPr/>
      <w:tcPr>
        <w:tcBorders>
          <w:top w:color="f7a23f" w:space="0" w:sz="8" w:themeColor="accent2" w:val="single"/>
          <w:left w:color="f7a23f" w:space="0" w:sz="8" w:themeColor="accent2" w:val="single"/>
          <w:bottom w:color="f7a23f" w:space="0" w:sz="8" w:themeColor="accent2" w:val="single"/>
          <w:right w:color="f7a23f" w:space="0" w:sz="8" w:themeColor="accent2" w:val="single"/>
          <w:insideV w:color="f7a23f" w:space="0" w:sz="8" w:themeColor="accent2" w:val="single"/>
        </w:tcBorders>
        <w:shd w:color="auto" w:fill="fde7cf" w:themeFill="accent2" w:themeFillTint="00003F" w:val="clear"/>
      </w:tcPr>
    </w:tblStylePr>
    <w:tblStylePr w:type="band2Horz">
      <w:tblPr/>
      <w:tcPr>
        <w:tcBorders>
          <w:top w:color="f7a23f" w:space="0" w:sz="8" w:themeColor="accent2" w:val="single"/>
          <w:left w:color="f7a23f" w:space="0" w:sz="8" w:themeColor="accent2" w:val="single"/>
          <w:bottom w:color="f7a23f" w:space="0" w:sz="8" w:themeColor="accent2" w:val="single"/>
          <w:right w:color="f7a23f" w:space="0" w:sz="8" w:themeColor="accent2" w:val="single"/>
          <w:insideV w:color="f7a23f" w:space="0" w:sz="8" w:themeColor="accent2" w:val="single"/>
        </w:tcBorders>
      </w:tcPr>
    </w:tblStylePr>
  </w:style>
  <w:style w:type="table" w:styleId="HellesRaster-Akzent3">
    <w:name w:val="Light Grid Accent 3"/>
    <w:basedOn w:val="NormaleTabelle"/>
    <w:uiPriority w:val="62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6f7e84" w:space="0" w:sz="8" w:themeColor="accent3" w:val="single"/>
        <w:left w:color="6f7e84" w:space="0" w:sz="8" w:themeColor="accent3" w:val="single"/>
        <w:bottom w:color="6f7e84" w:space="0" w:sz="8" w:themeColor="accent3" w:val="single"/>
        <w:right w:color="6f7e84" w:space="0" w:sz="8" w:themeColor="accent3" w:val="single"/>
        <w:insideH w:color="6f7e84" w:space="0" w:sz="8" w:themeColor="accent3" w:val="single"/>
        <w:insideV w:color="6f7e84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6f7e84" w:space="0" w:sz="8" w:themeColor="accent3" w:val="single"/>
          <w:left w:color="6f7e84" w:space="0" w:sz="8" w:themeColor="accent3" w:val="single"/>
          <w:bottom w:color="6f7e84" w:space="0" w:sz="18" w:themeColor="accent3" w:val="single"/>
          <w:right w:color="6f7e84" w:space="0" w:sz="8" w:themeColor="accent3" w:val="single"/>
          <w:insideH w:space="0" w:sz="0" w:val="nil"/>
          <w:insideV w:color="6f7e84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6f7e84" w:space="0" w:sz="6" w:themeColor="accent3" w:val="double"/>
          <w:left w:color="6f7e84" w:space="0" w:sz="8" w:themeColor="accent3" w:val="single"/>
          <w:bottom w:color="6f7e84" w:space="0" w:sz="8" w:themeColor="accent3" w:val="single"/>
          <w:right w:color="6f7e84" w:space="0" w:sz="8" w:themeColor="accent3" w:val="single"/>
          <w:insideH w:space="0" w:sz="0" w:val="nil"/>
          <w:insideV w:color="6f7e84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6f7e84" w:space="0" w:sz="8" w:themeColor="accent3" w:val="single"/>
          <w:left w:color="6f7e84" w:space="0" w:sz="8" w:themeColor="accent3" w:val="single"/>
          <w:bottom w:color="6f7e84" w:space="0" w:sz="8" w:themeColor="accent3" w:val="single"/>
          <w:right w:color="6f7e84" w:space="0" w:sz="8" w:themeColor="accent3" w:val="single"/>
        </w:tcBorders>
      </w:tcPr>
    </w:tblStylePr>
    <w:tblStylePr w:type="band1Vert">
      <w:tblPr/>
      <w:tcPr>
        <w:tcBorders>
          <w:top w:color="6f7e84" w:space="0" w:sz="8" w:themeColor="accent3" w:val="single"/>
          <w:left w:color="6f7e84" w:space="0" w:sz="8" w:themeColor="accent3" w:val="single"/>
          <w:bottom w:color="6f7e84" w:space="0" w:sz="8" w:themeColor="accent3" w:val="single"/>
          <w:right w:color="6f7e84" w:space="0" w:sz="8" w:themeColor="accent3" w:val="single"/>
        </w:tcBorders>
        <w:shd w:color="auto" w:fill="dbdfe1" w:themeFill="accent3" w:themeFillTint="00003F" w:val="clear"/>
      </w:tcPr>
    </w:tblStylePr>
    <w:tblStylePr w:type="band1Horz">
      <w:tblPr/>
      <w:tcPr>
        <w:tcBorders>
          <w:top w:color="6f7e84" w:space="0" w:sz="8" w:themeColor="accent3" w:val="single"/>
          <w:left w:color="6f7e84" w:space="0" w:sz="8" w:themeColor="accent3" w:val="single"/>
          <w:bottom w:color="6f7e84" w:space="0" w:sz="8" w:themeColor="accent3" w:val="single"/>
          <w:right w:color="6f7e84" w:space="0" w:sz="8" w:themeColor="accent3" w:val="single"/>
          <w:insideV w:color="6f7e84" w:space="0" w:sz="8" w:themeColor="accent3" w:val="single"/>
        </w:tcBorders>
        <w:shd w:color="auto" w:fill="dbdfe1" w:themeFill="accent3" w:themeFillTint="00003F" w:val="clear"/>
      </w:tcPr>
    </w:tblStylePr>
    <w:tblStylePr w:type="band2Horz">
      <w:tblPr/>
      <w:tcPr>
        <w:tcBorders>
          <w:top w:color="6f7e84" w:space="0" w:sz="8" w:themeColor="accent3" w:val="single"/>
          <w:left w:color="6f7e84" w:space="0" w:sz="8" w:themeColor="accent3" w:val="single"/>
          <w:bottom w:color="6f7e84" w:space="0" w:sz="8" w:themeColor="accent3" w:val="single"/>
          <w:right w:color="6f7e84" w:space="0" w:sz="8" w:themeColor="accent3" w:val="single"/>
          <w:insideV w:color="6f7e84" w:space="0" w:sz="8" w:themeColor="accent3" w:val="single"/>
        </w:tcBorders>
      </w:tcPr>
    </w:tblStylePr>
  </w:style>
  <w:style w:type="table" w:styleId="HellesRaster-Akzent4">
    <w:name w:val="Light Grid Accent 4"/>
    <w:basedOn w:val="NormaleTabelle"/>
    <w:uiPriority w:val="62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178dbb" w:space="0" w:sz="8" w:themeColor="accent4" w:val="single"/>
        <w:left w:color="178dbb" w:space="0" w:sz="8" w:themeColor="accent4" w:val="single"/>
        <w:bottom w:color="178dbb" w:space="0" w:sz="8" w:themeColor="accent4" w:val="single"/>
        <w:right w:color="178dbb" w:space="0" w:sz="8" w:themeColor="accent4" w:val="single"/>
        <w:insideH w:color="178dbb" w:space="0" w:sz="8" w:themeColor="accent4" w:val="single"/>
        <w:insideV w:color="178dbb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178dbb" w:space="0" w:sz="8" w:themeColor="accent4" w:val="single"/>
          <w:left w:color="178dbb" w:space="0" w:sz="8" w:themeColor="accent4" w:val="single"/>
          <w:bottom w:color="178dbb" w:space="0" w:sz="18" w:themeColor="accent4" w:val="single"/>
          <w:right w:color="178dbb" w:space="0" w:sz="8" w:themeColor="accent4" w:val="single"/>
          <w:insideH w:space="0" w:sz="0" w:val="nil"/>
          <w:insideV w:color="178dbb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178dbb" w:space="0" w:sz="6" w:themeColor="accent4" w:val="double"/>
          <w:left w:color="178dbb" w:space="0" w:sz="8" w:themeColor="accent4" w:val="single"/>
          <w:bottom w:color="178dbb" w:space="0" w:sz="8" w:themeColor="accent4" w:val="single"/>
          <w:right w:color="178dbb" w:space="0" w:sz="8" w:themeColor="accent4" w:val="single"/>
          <w:insideH w:space="0" w:sz="0" w:val="nil"/>
          <w:insideV w:color="178dbb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178dbb" w:space="0" w:sz="8" w:themeColor="accent4" w:val="single"/>
          <w:left w:color="178dbb" w:space="0" w:sz="8" w:themeColor="accent4" w:val="single"/>
          <w:bottom w:color="178dbb" w:space="0" w:sz="8" w:themeColor="accent4" w:val="single"/>
          <w:right w:color="178dbb" w:space="0" w:sz="8" w:themeColor="accent4" w:val="single"/>
        </w:tcBorders>
      </w:tcPr>
    </w:tblStylePr>
    <w:tblStylePr w:type="band1Vert">
      <w:tblPr/>
      <w:tcPr>
        <w:tcBorders>
          <w:top w:color="178dbb" w:space="0" w:sz="8" w:themeColor="accent4" w:val="single"/>
          <w:left w:color="178dbb" w:space="0" w:sz="8" w:themeColor="accent4" w:val="single"/>
          <w:bottom w:color="178dbb" w:space="0" w:sz="8" w:themeColor="accent4" w:val="single"/>
          <w:right w:color="178dbb" w:space="0" w:sz="8" w:themeColor="accent4" w:val="single"/>
        </w:tcBorders>
        <w:shd w:color="auto" w:fill="bce6f7" w:themeFill="accent4" w:themeFillTint="00003F" w:val="clear"/>
      </w:tcPr>
    </w:tblStylePr>
    <w:tblStylePr w:type="band1Horz">
      <w:tblPr/>
      <w:tcPr>
        <w:tcBorders>
          <w:top w:color="178dbb" w:space="0" w:sz="8" w:themeColor="accent4" w:val="single"/>
          <w:left w:color="178dbb" w:space="0" w:sz="8" w:themeColor="accent4" w:val="single"/>
          <w:bottom w:color="178dbb" w:space="0" w:sz="8" w:themeColor="accent4" w:val="single"/>
          <w:right w:color="178dbb" w:space="0" w:sz="8" w:themeColor="accent4" w:val="single"/>
          <w:insideV w:color="178dbb" w:space="0" w:sz="8" w:themeColor="accent4" w:val="single"/>
        </w:tcBorders>
        <w:shd w:color="auto" w:fill="bce6f7" w:themeFill="accent4" w:themeFillTint="00003F" w:val="clear"/>
      </w:tcPr>
    </w:tblStylePr>
    <w:tblStylePr w:type="band2Horz">
      <w:tblPr/>
      <w:tcPr>
        <w:tcBorders>
          <w:top w:color="178dbb" w:space="0" w:sz="8" w:themeColor="accent4" w:val="single"/>
          <w:left w:color="178dbb" w:space="0" w:sz="8" w:themeColor="accent4" w:val="single"/>
          <w:bottom w:color="178dbb" w:space="0" w:sz="8" w:themeColor="accent4" w:val="single"/>
          <w:right w:color="178dbb" w:space="0" w:sz="8" w:themeColor="accent4" w:val="single"/>
          <w:insideV w:color="178dbb" w:space="0" w:sz="8" w:themeColor="accent4" w:val="single"/>
        </w:tcBorders>
      </w:tcPr>
    </w:tblStylePr>
  </w:style>
  <w:style w:type="table" w:styleId="HellesRaster-Akzent5">
    <w:name w:val="Light Grid Accent 5"/>
    <w:basedOn w:val="NormaleTabelle"/>
    <w:uiPriority w:val="62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e3584e" w:space="0" w:sz="8" w:themeColor="accent5" w:val="single"/>
        <w:left w:color="e3584e" w:space="0" w:sz="8" w:themeColor="accent5" w:val="single"/>
        <w:bottom w:color="e3584e" w:space="0" w:sz="8" w:themeColor="accent5" w:val="single"/>
        <w:right w:color="e3584e" w:space="0" w:sz="8" w:themeColor="accent5" w:val="single"/>
        <w:insideH w:color="e3584e" w:space="0" w:sz="8" w:themeColor="accent5" w:val="single"/>
        <w:insideV w:color="e3584e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e3584e" w:space="0" w:sz="8" w:themeColor="accent5" w:val="single"/>
          <w:left w:color="e3584e" w:space="0" w:sz="8" w:themeColor="accent5" w:val="single"/>
          <w:bottom w:color="e3584e" w:space="0" w:sz="18" w:themeColor="accent5" w:val="single"/>
          <w:right w:color="e3584e" w:space="0" w:sz="8" w:themeColor="accent5" w:val="single"/>
          <w:insideH w:space="0" w:sz="0" w:val="nil"/>
          <w:insideV w:color="e3584e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e3584e" w:space="0" w:sz="6" w:themeColor="accent5" w:val="double"/>
          <w:left w:color="e3584e" w:space="0" w:sz="8" w:themeColor="accent5" w:val="single"/>
          <w:bottom w:color="e3584e" w:space="0" w:sz="8" w:themeColor="accent5" w:val="single"/>
          <w:right w:color="e3584e" w:space="0" w:sz="8" w:themeColor="accent5" w:val="single"/>
          <w:insideH w:space="0" w:sz="0" w:val="nil"/>
          <w:insideV w:color="e3584e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e3584e" w:space="0" w:sz="8" w:themeColor="accent5" w:val="single"/>
          <w:left w:color="e3584e" w:space="0" w:sz="8" w:themeColor="accent5" w:val="single"/>
          <w:bottom w:color="e3584e" w:space="0" w:sz="8" w:themeColor="accent5" w:val="single"/>
          <w:right w:color="e3584e" w:space="0" w:sz="8" w:themeColor="accent5" w:val="single"/>
        </w:tcBorders>
      </w:tcPr>
    </w:tblStylePr>
    <w:tblStylePr w:type="band1Vert">
      <w:tblPr/>
      <w:tcPr>
        <w:tcBorders>
          <w:top w:color="e3584e" w:space="0" w:sz="8" w:themeColor="accent5" w:val="single"/>
          <w:left w:color="e3584e" w:space="0" w:sz="8" w:themeColor="accent5" w:val="single"/>
          <w:bottom w:color="e3584e" w:space="0" w:sz="8" w:themeColor="accent5" w:val="single"/>
          <w:right w:color="e3584e" w:space="0" w:sz="8" w:themeColor="accent5" w:val="single"/>
        </w:tcBorders>
        <w:shd w:color="auto" w:fill="f8d5d3" w:themeFill="accent5" w:themeFillTint="00003F" w:val="clear"/>
      </w:tcPr>
    </w:tblStylePr>
    <w:tblStylePr w:type="band1Horz">
      <w:tblPr/>
      <w:tcPr>
        <w:tcBorders>
          <w:top w:color="e3584e" w:space="0" w:sz="8" w:themeColor="accent5" w:val="single"/>
          <w:left w:color="e3584e" w:space="0" w:sz="8" w:themeColor="accent5" w:val="single"/>
          <w:bottom w:color="e3584e" w:space="0" w:sz="8" w:themeColor="accent5" w:val="single"/>
          <w:right w:color="e3584e" w:space="0" w:sz="8" w:themeColor="accent5" w:val="single"/>
          <w:insideV w:color="e3584e" w:space="0" w:sz="8" w:themeColor="accent5" w:val="single"/>
        </w:tcBorders>
        <w:shd w:color="auto" w:fill="f8d5d3" w:themeFill="accent5" w:themeFillTint="00003F" w:val="clear"/>
      </w:tcPr>
    </w:tblStylePr>
    <w:tblStylePr w:type="band2Horz">
      <w:tblPr/>
      <w:tcPr>
        <w:tcBorders>
          <w:top w:color="e3584e" w:space="0" w:sz="8" w:themeColor="accent5" w:val="single"/>
          <w:left w:color="e3584e" w:space="0" w:sz="8" w:themeColor="accent5" w:val="single"/>
          <w:bottom w:color="e3584e" w:space="0" w:sz="8" w:themeColor="accent5" w:val="single"/>
          <w:right w:color="e3584e" w:space="0" w:sz="8" w:themeColor="accent5" w:val="single"/>
          <w:insideV w:color="e3584e" w:space="0" w:sz="8" w:themeColor="accent5" w:val="single"/>
        </w:tcBorders>
      </w:tcPr>
    </w:tblStylePr>
  </w:style>
  <w:style w:type="table" w:styleId="HellesRaster-Akzent6">
    <w:name w:val="Light Grid Accent 6"/>
    <w:basedOn w:val="NormaleTabelle"/>
    <w:uiPriority w:val="62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6fb344" w:space="0" w:sz="8" w:themeColor="accent6" w:val="single"/>
        <w:left w:color="6fb344" w:space="0" w:sz="8" w:themeColor="accent6" w:val="single"/>
        <w:bottom w:color="6fb344" w:space="0" w:sz="8" w:themeColor="accent6" w:val="single"/>
        <w:right w:color="6fb344" w:space="0" w:sz="8" w:themeColor="accent6" w:val="single"/>
        <w:insideH w:color="6fb344" w:space="0" w:sz="8" w:themeColor="accent6" w:val="single"/>
        <w:insideV w:color="6fb344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6fb344" w:space="0" w:sz="8" w:themeColor="accent6" w:val="single"/>
          <w:left w:color="6fb344" w:space="0" w:sz="8" w:themeColor="accent6" w:val="single"/>
          <w:bottom w:color="6fb344" w:space="0" w:sz="18" w:themeColor="accent6" w:val="single"/>
          <w:right w:color="6fb344" w:space="0" w:sz="8" w:themeColor="accent6" w:val="single"/>
          <w:insideH w:space="0" w:sz="0" w:val="nil"/>
          <w:insideV w:color="6fb344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6fb344" w:space="0" w:sz="6" w:themeColor="accent6" w:val="double"/>
          <w:left w:color="6fb344" w:space="0" w:sz="8" w:themeColor="accent6" w:val="single"/>
          <w:bottom w:color="6fb344" w:space="0" w:sz="8" w:themeColor="accent6" w:val="single"/>
          <w:right w:color="6fb344" w:space="0" w:sz="8" w:themeColor="accent6" w:val="single"/>
          <w:insideH w:space="0" w:sz="0" w:val="nil"/>
          <w:insideV w:color="6fb344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6fb344" w:space="0" w:sz="8" w:themeColor="accent6" w:val="single"/>
          <w:left w:color="6fb344" w:space="0" w:sz="8" w:themeColor="accent6" w:val="single"/>
          <w:bottom w:color="6fb344" w:space="0" w:sz="8" w:themeColor="accent6" w:val="single"/>
          <w:right w:color="6fb344" w:space="0" w:sz="8" w:themeColor="accent6" w:val="single"/>
        </w:tcBorders>
      </w:tcPr>
    </w:tblStylePr>
    <w:tblStylePr w:type="band1Vert">
      <w:tblPr/>
      <w:tcPr>
        <w:tcBorders>
          <w:top w:color="6fb344" w:space="0" w:sz="8" w:themeColor="accent6" w:val="single"/>
          <w:left w:color="6fb344" w:space="0" w:sz="8" w:themeColor="accent6" w:val="single"/>
          <w:bottom w:color="6fb344" w:space="0" w:sz="8" w:themeColor="accent6" w:val="single"/>
          <w:right w:color="6fb344" w:space="0" w:sz="8" w:themeColor="accent6" w:val="single"/>
        </w:tcBorders>
        <w:shd w:color="auto" w:fill="dbedcf" w:themeFill="accent6" w:themeFillTint="00003F" w:val="clear"/>
      </w:tcPr>
    </w:tblStylePr>
    <w:tblStylePr w:type="band1Horz">
      <w:tblPr/>
      <w:tcPr>
        <w:tcBorders>
          <w:top w:color="6fb344" w:space="0" w:sz="8" w:themeColor="accent6" w:val="single"/>
          <w:left w:color="6fb344" w:space="0" w:sz="8" w:themeColor="accent6" w:val="single"/>
          <w:bottom w:color="6fb344" w:space="0" w:sz="8" w:themeColor="accent6" w:val="single"/>
          <w:right w:color="6fb344" w:space="0" w:sz="8" w:themeColor="accent6" w:val="single"/>
          <w:insideV w:color="6fb344" w:space="0" w:sz="8" w:themeColor="accent6" w:val="single"/>
        </w:tcBorders>
        <w:shd w:color="auto" w:fill="dbedcf" w:themeFill="accent6" w:themeFillTint="00003F" w:val="clear"/>
      </w:tcPr>
    </w:tblStylePr>
    <w:tblStylePr w:type="band2Horz">
      <w:tblPr/>
      <w:tcPr>
        <w:tcBorders>
          <w:top w:color="6fb344" w:space="0" w:sz="8" w:themeColor="accent6" w:val="single"/>
          <w:left w:color="6fb344" w:space="0" w:sz="8" w:themeColor="accent6" w:val="single"/>
          <w:bottom w:color="6fb344" w:space="0" w:sz="8" w:themeColor="accent6" w:val="single"/>
          <w:right w:color="6fb344" w:space="0" w:sz="8" w:themeColor="accent6" w:val="single"/>
          <w:insideV w:color="6fb344" w:space="0" w:sz="8" w:themeColor="accent6" w:val="single"/>
        </w:tcBorders>
      </w:tcPr>
    </w:tblStylePr>
  </w:style>
  <w:style w:type="table" w:styleId="HelleListe">
    <w:name w:val="Light List"/>
    <w:basedOn w:val="NormaleTabelle"/>
    <w:uiPriority w:val="61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HelleListe-Akzent1">
    <w:name w:val="Light List Accent 1"/>
    <w:basedOn w:val="NormaleTabelle"/>
    <w:uiPriority w:val="61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17ae92" w:space="0" w:sz="8" w:themeColor="accent1" w:val="single"/>
        <w:left w:color="17ae92" w:space="0" w:sz="8" w:themeColor="accent1" w:val="single"/>
        <w:bottom w:color="17ae92" w:space="0" w:sz="8" w:themeColor="accent1" w:val="single"/>
        <w:right w:color="17ae92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17ae92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17ae92" w:space="0" w:sz="6" w:themeColor="accent1" w:val="double"/>
          <w:left w:color="17ae92" w:space="0" w:sz="8" w:themeColor="accent1" w:val="single"/>
          <w:bottom w:color="17ae92" w:space="0" w:sz="8" w:themeColor="accent1" w:val="single"/>
          <w:right w:color="17ae92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17ae92" w:space="0" w:sz="8" w:themeColor="accent1" w:val="single"/>
          <w:left w:color="17ae92" w:space="0" w:sz="8" w:themeColor="accent1" w:val="single"/>
          <w:bottom w:color="17ae92" w:space="0" w:sz="8" w:themeColor="accent1" w:val="single"/>
          <w:right w:color="17ae92" w:space="0" w:sz="8" w:themeColor="accent1" w:val="single"/>
        </w:tcBorders>
      </w:tcPr>
    </w:tblStylePr>
    <w:tblStylePr w:type="band1Horz">
      <w:tblPr/>
      <w:tcPr>
        <w:tcBorders>
          <w:top w:color="17ae92" w:space="0" w:sz="8" w:themeColor="accent1" w:val="single"/>
          <w:left w:color="17ae92" w:space="0" w:sz="8" w:themeColor="accent1" w:val="single"/>
          <w:bottom w:color="17ae92" w:space="0" w:sz="8" w:themeColor="accent1" w:val="single"/>
          <w:right w:color="17ae92" w:space="0" w:sz="8" w:themeColor="accent1" w:val="single"/>
        </w:tcBorders>
      </w:tcPr>
    </w:tblStylePr>
  </w:style>
  <w:style w:type="table" w:styleId="HelleListe-Akzent2">
    <w:name w:val="Light List Accent 2"/>
    <w:basedOn w:val="NormaleTabelle"/>
    <w:uiPriority w:val="61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f7a23f" w:space="0" w:sz="8" w:themeColor="accent2" w:val="single"/>
        <w:left w:color="f7a23f" w:space="0" w:sz="8" w:themeColor="accent2" w:val="single"/>
        <w:bottom w:color="f7a23f" w:space="0" w:sz="8" w:themeColor="accent2" w:val="single"/>
        <w:right w:color="f7a23f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a23f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a23f" w:space="0" w:sz="6" w:themeColor="accent2" w:val="double"/>
          <w:left w:color="f7a23f" w:space="0" w:sz="8" w:themeColor="accent2" w:val="single"/>
          <w:bottom w:color="f7a23f" w:space="0" w:sz="8" w:themeColor="accent2" w:val="single"/>
          <w:right w:color="f7a23f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a23f" w:space="0" w:sz="8" w:themeColor="accent2" w:val="single"/>
          <w:left w:color="f7a23f" w:space="0" w:sz="8" w:themeColor="accent2" w:val="single"/>
          <w:bottom w:color="f7a23f" w:space="0" w:sz="8" w:themeColor="accent2" w:val="single"/>
          <w:right w:color="f7a23f" w:space="0" w:sz="8" w:themeColor="accent2" w:val="single"/>
        </w:tcBorders>
      </w:tcPr>
    </w:tblStylePr>
    <w:tblStylePr w:type="band1Horz">
      <w:tblPr/>
      <w:tcPr>
        <w:tcBorders>
          <w:top w:color="f7a23f" w:space="0" w:sz="8" w:themeColor="accent2" w:val="single"/>
          <w:left w:color="f7a23f" w:space="0" w:sz="8" w:themeColor="accent2" w:val="single"/>
          <w:bottom w:color="f7a23f" w:space="0" w:sz="8" w:themeColor="accent2" w:val="single"/>
          <w:right w:color="f7a23f" w:space="0" w:sz="8" w:themeColor="accent2" w:val="single"/>
        </w:tcBorders>
      </w:tcPr>
    </w:tblStylePr>
  </w:style>
  <w:style w:type="table" w:styleId="HelleListe-Akzent3">
    <w:name w:val="Light List Accent 3"/>
    <w:basedOn w:val="NormaleTabelle"/>
    <w:uiPriority w:val="61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6f7e84" w:space="0" w:sz="8" w:themeColor="accent3" w:val="single"/>
        <w:left w:color="6f7e84" w:space="0" w:sz="8" w:themeColor="accent3" w:val="single"/>
        <w:bottom w:color="6f7e84" w:space="0" w:sz="8" w:themeColor="accent3" w:val="single"/>
        <w:right w:color="6f7e84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6f7e84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6f7e84" w:space="0" w:sz="6" w:themeColor="accent3" w:val="double"/>
          <w:left w:color="6f7e84" w:space="0" w:sz="8" w:themeColor="accent3" w:val="single"/>
          <w:bottom w:color="6f7e84" w:space="0" w:sz="8" w:themeColor="accent3" w:val="single"/>
          <w:right w:color="6f7e84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6f7e84" w:space="0" w:sz="8" w:themeColor="accent3" w:val="single"/>
          <w:left w:color="6f7e84" w:space="0" w:sz="8" w:themeColor="accent3" w:val="single"/>
          <w:bottom w:color="6f7e84" w:space="0" w:sz="8" w:themeColor="accent3" w:val="single"/>
          <w:right w:color="6f7e84" w:space="0" w:sz="8" w:themeColor="accent3" w:val="single"/>
        </w:tcBorders>
      </w:tcPr>
    </w:tblStylePr>
    <w:tblStylePr w:type="band1Horz">
      <w:tblPr/>
      <w:tcPr>
        <w:tcBorders>
          <w:top w:color="6f7e84" w:space="0" w:sz="8" w:themeColor="accent3" w:val="single"/>
          <w:left w:color="6f7e84" w:space="0" w:sz="8" w:themeColor="accent3" w:val="single"/>
          <w:bottom w:color="6f7e84" w:space="0" w:sz="8" w:themeColor="accent3" w:val="single"/>
          <w:right w:color="6f7e84" w:space="0" w:sz="8" w:themeColor="accent3" w:val="single"/>
        </w:tcBorders>
      </w:tcPr>
    </w:tblStylePr>
  </w:style>
  <w:style w:type="table" w:styleId="HelleListe-Akzent4">
    <w:name w:val="Light List Accent 4"/>
    <w:basedOn w:val="NormaleTabelle"/>
    <w:uiPriority w:val="61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178dbb" w:space="0" w:sz="8" w:themeColor="accent4" w:val="single"/>
        <w:left w:color="178dbb" w:space="0" w:sz="8" w:themeColor="accent4" w:val="single"/>
        <w:bottom w:color="178dbb" w:space="0" w:sz="8" w:themeColor="accent4" w:val="single"/>
        <w:right w:color="178dbb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178dbb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178dbb" w:space="0" w:sz="6" w:themeColor="accent4" w:val="double"/>
          <w:left w:color="178dbb" w:space="0" w:sz="8" w:themeColor="accent4" w:val="single"/>
          <w:bottom w:color="178dbb" w:space="0" w:sz="8" w:themeColor="accent4" w:val="single"/>
          <w:right w:color="178dbb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178dbb" w:space="0" w:sz="8" w:themeColor="accent4" w:val="single"/>
          <w:left w:color="178dbb" w:space="0" w:sz="8" w:themeColor="accent4" w:val="single"/>
          <w:bottom w:color="178dbb" w:space="0" w:sz="8" w:themeColor="accent4" w:val="single"/>
          <w:right w:color="178dbb" w:space="0" w:sz="8" w:themeColor="accent4" w:val="single"/>
        </w:tcBorders>
      </w:tcPr>
    </w:tblStylePr>
    <w:tblStylePr w:type="band1Horz">
      <w:tblPr/>
      <w:tcPr>
        <w:tcBorders>
          <w:top w:color="178dbb" w:space="0" w:sz="8" w:themeColor="accent4" w:val="single"/>
          <w:left w:color="178dbb" w:space="0" w:sz="8" w:themeColor="accent4" w:val="single"/>
          <w:bottom w:color="178dbb" w:space="0" w:sz="8" w:themeColor="accent4" w:val="single"/>
          <w:right w:color="178dbb" w:space="0" w:sz="8" w:themeColor="accent4" w:val="single"/>
        </w:tcBorders>
      </w:tcPr>
    </w:tblStylePr>
  </w:style>
  <w:style w:type="table" w:styleId="HelleListe-Akzent5">
    <w:name w:val="Light List Accent 5"/>
    <w:basedOn w:val="NormaleTabelle"/>
    <w:uiPriority w:val="61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e3584e" w:space="0" w:sz="8" w:themeColor="accent5" w:val="single"/>
        <w:left w:color="e3584e" w:space="0" w:sz="8" w:themeColor="accent5" w:val="single"/>
        <w:bottom w:color="e3584e" w:space="0" w:sz="8" w:themeColor="accent5" w:val="single"/>
        <w:right w:color="e3584e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e3584e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3584e" w:space="0" w:sz="6" w:themeColor="accent5" w:val="double"/>
          <w:left w:color="e3584e" w:space="0" w:sz="8" w:themeColor="accent5" w:val="single"/>
          <w:bottom w:color="e3584e" w:space="0" w:sz="8" w:themeColor="accent5" w:val="single"/>
          <w:right w:color="e3584e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e3584e" w:space="0" w:sz="8" w:themeColor="accent5" w:val="single"/>
          <w:left w:color="e3584e" w:space="0" w:sz="8" w:themeColor="accent5" w:val="single"/>
          <w:bottom w:color="e3584e" w:space="0" w:sz="8" w:themeColor="accent5" w:val="single"/>
          <w:right w:color="e3584e" w:space="0" w:sz="8" w:themeColor="accent5" w:val="single"/>
        </w:tcBorders>
      </w:tcPr>
    </w:tblStylePr>
    <w:tblStylePr w:type="band1Horz">
      <w:tblPr/>
      <w:tcPr>
        <w:tcBorders>
          <w:top w:color="e3584e" w:space="0" w:sz="8" w:themeColor="accent5" w:val="single"/>
          <w:left w:color="e3584e" w:space="0" w:sz="8" w:themeColor="accent5" w:val="single"/>
          <w:bottom w:color="e3584e" w:space="0" w:sz="8" w:themeColor="accent5" w:val="single"/>
          <w:right w:color="e3584e" w:space="0" w:sz="8" w:themeColor="accent5" w:val="single"/>
        </w:tcBorders>
      </w:tcPr>
    </w:tblStylePr>
  </w:style>
  <w:style w:type="table" w:styleId="HelleListe-Akzent6">
    <w:name w:val="Light List Accent 6"/>
    <w:basedOn w:val="NormaleTabelle"/>
    <w:uiPriority w:val="61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6fb344" w:space="0" w:sz="8" w:themeColor="accent6" w:val="single"/>
        <w:left w:color="6fb344" w:space="0" w:sz="8" w:themeColor="accent6" w:val="single"/>
        <w:bottom w:color="6fb344" w:space="0" w:sz="8" w:themeColor="accent6" w:val="single"/>
        <w:right w:color="6fb344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6fb344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6fb344" w:space="0" w:sz="6" w:themeColor="accent6" w:val="double"/>
          <w:left w:color="6fb344" w:space="0" w:sz="8" w:themeColor="accent6" w:val="single"/>
          <w:bottom w:color="6fb344" w:space="0" w:sz="8" w:themeColor="accent6" w:val="single"/>
          <w:right w:color="6fb344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6fb344" w:space="0" w:sz="8" w:themeColor="accent6" w:val="single"/>
          <w:left w:color="6fb344" w:space="0" w:sz="8" w:themeColor="accent6" w:val="single"/>
          <w:bottom w:color="6fb344" w:space="0" w:sz="8" w:themeColor="accent6" w:val="single"/>
          <w:right w:color="6fb344" w:space="0" w:sz="8" w:themeColor="accent6" w:val="single"/>
        </w:tcBorders>
      </w:tcPr>
    </w:tblStylePr>
    <w:tblStylePr w:type="band1Horz">
      <w:tblPr/>
      <w:tcPr>
        <w:tcBorders>
          <w:top w:color="6fb344" w:space="0" w:sz="8" w:themeColor="accent6" w:val="single"/>
          <w:left w:color="6fb344" w:space="0" w:sz="8" w:themeColor="accent6" w:val="single"/>
          <w:bottom w:color="6fb344" w:space="0" w:sz="8" w:themeColor="accent6" w:val="single"/>
          <w:right w:color="6fb344" w:space="0" w:sz="8" w:themeColor="accent6" w:val="single"/>
        </w:tcBorders>
      </w:tcPr>
    </w:tblStylePr>
  </w:style>
  <w:style w:type="table" w:styleId="HelleSchattierung">
    <w:name w:val="Light Shading"/>
    <w:basedOn w:val="NormaleTabelle"/>
    <w:uiPriority w:val="60"/>
    <w:semiHidden w:val="1"/>
    <w:unhideWhenUsed w:val="1"/>
    <w:rsid w:val="002C2563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HelleSchattierung-Akzent1">
    <w:name w:val="Light Shading Accent 1"/>
    <w:basedOn w:val="NormaleTabelle"/>
    <w:uiPriority w:val="60"/>
    <w:semiHidden w:val="1"/>
    <w:unhideWhenUsed w:val="1"/>
    <w:rsid w:val="002C2563"/>
    <w:pPr>
      <w:spacing w:after="0" w:line="240" w:lineRule="auto"/>
    </w:pPr>
    <w:rPr>
      <w:color w:val="11826c" w:themeColor="accent1" w:themeShade="0000BF"/>
    </w:rPr>
    <w:tblPr>
      <w:tblStyleRowBandSize w:val="1"/>
      <w:tblStyleColBandSize w:val="1"/>
      <w:tblBorders>
        <w:top w:color="17ae92" w:space="0" w:sz="8" w:themeColor="accent1" w:val="single"/>
        <w:bottom w:color="17ae92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17ae92" w:space="0" w:sz="8" w:themeColor="accent1" w:val="single"/>
          <w:left w:space="0" w:sz="0" w:val="nil"/>
          <w:bottom w:color="17ae92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17ae92" w:space="0" w:sz="8" w:themeColor="accent1" w:val="single"/>
          <w:left w:space="0" w:sz="0" w:val="nil"/>
          <w:bottom w:color="17ae92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af6ea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af6ea" w:themeFill="accent1" w:themeFillTint="00003F" w:val="clear"/>
      </w:tcPr>
    </w:tblStylePr>
  </w:style>
  <w:style w:type="table" w:styleId="HelleSchattierung-Akzent2">
    <w:name w:val="Light Shading Accent 2"/>
    <w:basedOn w:val="NormaleTabelle"/>
    <w:uiPriority w:val="60"/>
    <w:semiHidden w:val="1"/>
    <w:unhideWhenUsed w:val="1"/>
    <w:rsid w:val="002C2563"/>
    <w:pPr>
      <w:spacing w:after="0" w:line="240" w:lineRule="auto"/>
    </w:pPr>
    <w:rPr>
      <w:color w:val="de7b09" w:themeColor="accent2" w:themeShade="0000BF"/>
    </w:rPr>
    <w:tblPr>
      <w:tblStyleRowBandSize w:val="1"/>
      <w:tblStyleColBandSize w:val="1"/>
      <w:tblBorders>
        <w:top w:color="f7a23f" w:space="0" w:sz="8" w:themeColor="accent2" w:val="single"/>
        <w:bottom w:color="f7a23f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a23f" w:space="0" w:sz="8" w:themeColor="accent2" w:val="single"/>
          <w:left w:space="0" w:sz="0" w:val="nil"/>
          <w:bottom w:color="f7a23f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a23f" w:space="0" w:sz="8" w:themeColor="accent2" w:val="single"/>
          <w:left w:space="0" w:sz="0" w:val="nil"/>
          <w:bottom w:color="f7a23f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7cf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7cf" w:themeFill="accent2" w:themeFillTint="00003F" w:val="clear"/>
      </w:tcPr>
    </w:tblStylePr>
  </w:style>
  <w:style w:type="table" w:styleId="HelleSchattierung-Akzent3">
    <w:name w:val="Light Shading Accent 3"/>
    <w:basedOn w:val="NormaleTabelle"/>
    <w:uiPriority w:val="60"/>
    <w:semiHidden w:val="1"/>
    <w:unhideWhenUsed w:val="1"/>
    <w:rsid w:val="002C2563"/>
    <w:pPr>
      <w:spacing w:after="0" w:line="240" w:lineRule="auto"/>
    </w:pPr>
    <w:rPr>
      <w:color w:val="535e62" w:themeColor="accent3" w:themeShade="0000BF"/>
    </w:rPr>
    <w:tblPr>
      <w:tblStyleRowBandSize w:val="1"/>
      <w:tblStyleColBandSize w:val="1"/>
      <w:tblBorders>
        <w:top w:color="6f7e84" w:space="0" w:sz="8" w:themeColor="accent3" w:val="single"/>
        <w:bottom w:color="6f7e84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6f7e84" w:space="0" w:sz="8" w:themeColor="accent3" w:val="single"/>
          <w:left w:space="0" w:sz="0" w:val="nil"/>
          <w:bottom w:color="6f7e84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6f7e84" w:space="0" w:sz="8" w:themeColor="accent3" w:val="single"/>
          <w:left w:space="0" w:sz="0" w:val="nil"/>
          <w:bottom w:color="6f7e84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bdfe1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bdfe1" w:themeFill="accent3" w:themeFillTint="00003F" w:val="clear"/>
      </w:tcPr>
    </w:tblStylePr>
  </w:style>
  <w:style w:type="table" w:styleId="HelleSchattierung-Akzent4">
    <w:name w:val="Light Shading Accent 4"/>
    <w:basedOn w:val="NormaleTabelle"/>
    <w:uiPriority w:val="60"/>
    <w:semiHidden w:val="1"/>
    <w:unhideWhenUsed w:val="1"/>
    <w:rsid w:val="002C2563"/>
    <w:pPr>
      <w:spacing w:after="0" w:line="240" w:lineRule="auto"/>
    </w:pPr>
    <w:rPr>
      <w:color w:val="11698b" w:themeColor="accent4" w:themeShade="0000BF"/>
    </w:rPr>
    <w:tblPr>
      <w:tblStyleRowBandSize w:val="1"/>
      <w:tblStyleColBandSize w:val="1"/>
      <w:tblBorders>
        <w:top w:color="178dbb" w:space="0" w:sz="8" w:themeColor="accent4" w:val="single"/>
        <w:bottom w:color="178dbb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178dbb" w:space="0" w:sz="8" w:themeColor="accent4" w:val="single"/>
          <w:left w:space="0" w:sz="0" w:val="nil"/>
          <w:bottom w:color="178dbb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178dbb" w:space="0" w:sz="8" w:themeColor="accent4" w:val="single"/>
          <w:left w:space="0" w:sz="0" w:val="nil"/>
          <w:bottom w:color="178dbb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ce6f7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ce6f7" w:themeFill="accent4" w:themeFillTint="00003F" w:val="clear"/>
      </w:tcPr>
    </w:tblStylePr>
  </w:style>
  <w:style w:type="table" w:styleId="HelleSchattierung-Akzent5">
    <w:name w:val="Light Shading Accent 5"/>
    <w:basedOn w:val="NormaleTabelle"/>
    <w:uiPriority w:val="60"/>
    <w:semiHidden w:val="1"/>
    <w:unhideWhenUsed w:val="1"/>
    <w:rsid w:val="002C2563"/>
    <w:pPr>
      <w:spacing w:after="0" w:line="240" w:lineRule="auto"/>
    </w:pPr>
    <w:rPr>
      <w:color w:val="c52a1f" w:themeColor="accent5" w:themeShade="0000BF"/>
    </w:rPr>
    <w:tblPr>
      <w:tblStyleRowBandSize w:val="1"/>
      <w:tblStyleColBandSize w:val="1"/>
      <w:tblBorders>
        <w:top w:color="e3584e" w:space="0" w:sz="8" w:themeColor="accent5" w:val="single"/>
        <w:bottom w:color="e3584e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e3584e" w:space="0" w:sz="8" w:themeColor="accent5" w:val="single"/>
          <w:left w:space="0" w:sz="0" w:val="nil"/>
          <w:bottom w:color="e3584e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3584e" w:space="0" w:sz="8" w:themeColor="accent5" w:val="single"/>
          <w:left w:space="0" w:sz="0" w:val="nil"/>
          <w:bottom w:color="e3584e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8d5d3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8d5d3" w:themeFill="accent5" w:themeFillTint="00003F" w:val="clear"/>
      </w:tcPr>
    </w:tblStylePr>
  </w:style>
  <w:style w:type="table" w:styleId="HelleSchattierung-Akzent6">
    <w:name w:val="Light Shading Accent 6"/>
    <w:basedOn w:val="NormaleTabelle"/>
    <w:uiPriority w:val="60"/>
    <w:semiHidden w:val="1"/>
    <w:unhideWhenUsed w:val="1"/>
    <w:rsid w:val="002C2563"/>
    <w:pPr>
      <w:spacing w:after="0" w:line="240" w:lineRule="auto"/>
    </w:pPr>
    <w:rPr>
      <w:color w:val="528633" w:themeColor="accent6" w:themeShade="0000BF"/>
    </w:rPr>
    <w:tblPr>
      <w:tblStyleRowBandSize w:val="1"/>
      <w:tblStyleColBandSize w:val="1"/>
      <w:tblBorders>
        <w:top w:color="6fb344" w:space="0" w:sz="8" w:themeColor="accent6" w:val="single"/>
        <w:bottom w:color="6fb344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6fb344" w:space="0" w:sz="8" w:themeColor="accent6" w:val="single"/>
          <w:left w:space="0" w:sz="0" w:val="nil"/>
          <w:bottom w:color="6fb344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6fb344" w:space="0" w:sz="8" w:themeColor="accent6" w:val="single"/>
          <w:left w:space="0" w:sz="0" w:val="nil"/>
          <w:bottom w:color="6fb344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bedcf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bedcf" w:themeFill="accent6" w:themeFillTint="00003F" w:val="clear"/>
      </w:tcPr>
    </w:tblStylePr>
  </w:style>
  <w:style w:type="character" w:styleId="Zeilennummer">
    <w:name w:val="line number"/>
    <w:basedOn w:val="Absatz-Standardschriftart"/>
    <w:uiPriority w:val="99"/>
    <w:semiHidden w:val="1"/>
    <w:unhideWhenUsed w:val="1"/>
    <w:rsid w:val="002C2563"/>
  </w:style>
  <w:style w:type="paragraph" w:styleId="Liste">
    <w:name w:val="List"/>
    <w:basedOn w:val="Standard"/>
    <w:uiPriority w:val="99"/>
    <w:semiHidden w:val="1"/>
    <w:unhideWhenUsed w:val="1"/>
    <w:rsid w:val="002C2563"/>
    <w:pPr>
      <w:ind w:left="360" w:hanging="360"/>
      <w:contextualSpacing w:val="1"/>
    </w:pPr>
  </w:style>
  <w:style w:type="paragraph" w:styleId="Liste2">
    <w:name w:val="List 2"/>
    <w:basedOn w:val="Standard"/>
    <w:uiPriority w:val="99"/>
    <w:semiHidden w:val="1"/>
    <w:unhideWhenUsed w:val="1"/>
    <w:rsid w:val="002C2563"/>
    <w:pPr>
      <w:ind w:left="720" w:hanging="360"/>
      <w:contextualSpacing w:val="1"/>
    </w:pPr>
  </w:style>
  <w:style w:type="paragraph" w:styleId="Liste3">
    <w:name w:val="List 3"/>
    <w:basedOn w:val="Standard"/>
    <w:uiPriority w:val="99"/>
    <w:semiHidden w:val="1"/>
    <w:unhideWhenUsed w:val="1"/>
    <w:rsid w:val="002C2563"/>
    <w:pPr>
      <w:ind w:left="1080" w:hanging="360"/>
      <w:contextualSpacing w:val="1"/>
    </w:pPr>
  </w:style>
  <w:style w:type="paragraph" w:styleId="Liste4">
    <w:name w:val="List 4"/>
    <w:basedOn w:val="Standard"/>
    <w:uiPriority w:val="99"/>
    <w:semiHidden w:val="1"/>
    <w:unhideWhenUsed w:val="1"/>
    <w:rsid w:val="002C2563"/>
    <w:pPr>
      <w:ind w:left="1440" w:hanging="360"/>
      <w:contextualSpacing w:val="1"/>
    </w:pPr>
  </w:style>
  <w:style w:type="paragraph" w:styleId="Liste5">
    <w:name w:val="List 5"/>
    <w:basedOn w:val="Standard"/>
    <w:uiPriority w:val="99"/>
    <w:semiHidden w:val="1"/>
    <w:unhideWhenUsed w:val="1"/>
    <w:rsid w:val="002C2563"/>
    <w:pPr>
      <w:ind w:left="1800" w:hanging="360"/>
      <w:contextualSpacing w:val="1"/>
    </w:pPr>
  </w:style>
  <w:style w:type="paragraph" w:styleId="Aufzhlungszeichen">
    <w:name w:val="List Bullet"/>
    <w:basedOn w:val="Standard"/>
    <w:uiPriority w:val="99"/>
    <w:semiHidden w:val="1"/>
    <w:unhideWhenUsed w:val="1"/>
    <w:rsid w:val="002C2563"/>
    <w:pPr>
      <w:numPr>
        <w:numId w:val="1"/>
      </w:numPr>
      <w:contextualSpacing w:val="1"/>
    </w:pPr>
  </w:style>
  <w:style w:type="paragraph" w:styleId="Aufzhlungszeichen2">
    <w:name w:val="List Bullet 2"/>
    <w:basedOn w:val="Standard"/>
    <w:uiPriority w:val="99"/>
    <w:semiHidden w:val="1"/>
    <w:unhideWhenUsed w:val="1"/>
    <w:rsid w:val="002C2563"/>
    <w:pPr>
      <w:numPr>
        <w:numId w:val="2"/>
      </w:numPr>
      <w:contextualSpacing w:val="1"/>
    </w:pPr>
  </w:style>
  <w:style w:type="paragraph" w:styleId="Aufzhlungszeichen3">
    <w:name w:val="List Bullet 3"/>
    <w:basedOn w:val="Standard"/>
    <w:uiPriority w:val="99"/>
    <w:semiHidden w:val="1"/>
    <w:unhideWhenUsed w:val="1"/>
    <w:rsid w:val="002C2563"/>
    <w:pPr>
      <w:numPr>
        <w:numId w:val="3"/>
      </w:numPr>
      <w:contextualSpacing w:val="1"/>
    </w:pPr>
  </w:style>
  <w:style w:type="paragraph" w:styleId="Aufzhlungszeichen4">
    <w:name w:val="List Bullet 4"/>
    <w:basedOn w:val="Standard"/>
    <w:uiPriority w:val="99"/>
    <w:semiHidden w:val="1"/>
    <w:unhideWhenUsed w:val="1"/>
    <w:rsid w:val="002C2563"/>
    <w:pPr>
      <w:numPr>
        <w:numId w:val="4"/>
      </w:numPr>
      <w:contextualSpacing w:val="1"/>
    </w:pPr>
  </w:style>
  <w:style w:type="paragraph" w:styleId="Aufzhlungszeichen5">
    <w:name w:val="List Bullet 5"/>
    <w:basedOn w:val="Standard"/>
    <w:uiPriority w:val="99"/>
    <w:semiHidden w:val="1"/>
    <w:unhideWhenUsed w:val="1"/>
    <w:rsid w:val="002C2563"/>
    <w:pPr>
      <w:numPr>
        <w:numId w:val="5"/>
      </w:numPr>
      <w:contextualSpacing w:val="1"/>
    </w:pPr>
  </w:style>
  <w:style w:type="paragraph" w:styleId="Listenfortsetzung">
    <w:name w:val="List Continue"/>
    <w:basedOn w:val="Standard"/>
    <w:uiPriority w:val="99"/>
    <w:semiHidden w:val="1"/>
    <w:unhideWhenUsed w:val="1"/>
    <w:rsid w:val="002C2563"/>
    <w:pPr>
      <w:spacing w:after="120"/>
      <w:ind w:left="360"/>
      <w:contextualSpacing w:val="1"/>
    </w:pPr>
  </w:style>
  <w:style w:type="paragraph" w:styleId="Listenfortsetzung2">
    <w:name w:val="List Continue 2"/>
    <w:basedOn w:val="Standard"/>
    <w:uiPriority w:val="99"/>
    <w:semiHidden w:val="1"/>
    <w:unhideWhenUsed w:val="1"/>
    <w:rsid w:val="002C2563"/>
    <w:pPr>
      <w:spacing w:after="120"/>
      <w:ind w:left="720"/>
      <w:contextualSpacing w:val="1"/>
    </w:pPr>
  </w:style>
  <w:style w:type="paragraph" w:styleId="Listenfortsetzung3">
    <w:name w:val="List Continue 3"/>
    <w:basedOn w:val="Standard"/>
    <w:uiPriority w:val="99"/>
    <w:semiHidden w:val="1"/>
    <w:unhideWhenUsed w:val="1"/>
    <w:rsid w:val="002C2563"/>
    <w:pPr>
      <w:spacing w:after="120"/>
      <w:ind w:left="1080"/>
      <w:contextualSpacing w:val="1"/>
    </w:pPr>
  </w:style>
  <w:style w:type="paragraph" w:styleId="Listenfortsetzung4">
    <w:name w:val="List Continue 4"/>
    <w:basedOn w:val="Standard"/>
    <w:uiPriority w:val="99"/>
    <w:semiHidden w:val="1"/>
    <w:unhideWhenUsed w:val="1"/>
    <w:rsid w:val="002C2563"/>
    <w:pPr>
      <w:spacing w:after="120"/>
      <w:ind w:left="1440"/>
      <w:contextualSpacing w:val="1"/>
    </w:pPr>
  </w:style>
  <w:style w:type="paragraph" w:styleId="Listenfortsetzung5">
    <w:name w:val="List Continue 5"/>
    <w:basedOn w:val="Standard"/>
    <w:uiPriority w:val="99"/>
    <w:semiHidden w:val="1"/>
    <w:unhideWhenUsed w:val="1"/>
    <w:rsid w:val="002C2563"/>
    <w:pPr>
      <w:spacing w:after="120"/>
      <w:ind w:left="1800"/>
      <w:contextualSpacing w:val="1"/>
    </w:pPr>
  </w:style>
  <w:style w:type="paragraph" w:styleId="Listennummer">
    <w:name w:val="List Number"/>
    <w:basedOn w:val="Standard"/>
    <w:uiPriority w:val="99"/>
    <w:semiHidden w:val="1"/>
    <w:unhideWhenUsed w:val="1"/>
    <w:rsid w:val="002C2563"/>
    <w:pPr>
      <w:numPr>
        <w:numId w:val="6"/>
      </w:numPr>
      <w:contextualSpacing w:val="1"/>
    </w:pPr>
  </w:style>
  <w:style w:type="paragraph" w:styleId="Listennummer2">
    <w:name w:val="List Number 2"/>
    <w:basedOn w:val="Standard"/>
    <w:uiPriority w:val="99"/>
    <w:semiHidden w:val="1"/>
    <w:unhideWhenUsed w:val="1"/>
    <w:rsid w:val="002C2563"/>
    <w:pPr>
      <w:numPr>
        <w:numId w:val="7"/>
      </w:numPr>
      <w:contextualSpacing w:val="1"/>
    </w:pPr>
  </w:style>
  <w:style w:type="paragraph" w:styleId="Listennummer3">
    <w:name w:val="List Number 3"/>
    <w:basedOn w:val="Standard"/>
    <w:uiPriority w:val="99"/>
    <w:semiHidden w:val="1"/>
    <w:unhideWhenUsed w:val="1"/>
    <w:rsid w:val="002C2563"/>
    <w:pPr>
      <w:numPr>
        <w:numId w:val="8"/>
      </w:numPr>
      <w:contextualSpacing w:val="1"/>
    </w:pPr>
  </w:style>
  <w:style w:type="paragraph" w:styleId="Listennummer4">
    <w:name w:val="List Number 4"/>
    <w:basedOn w:val="Standard"/>
    <w:uiPriority w:val="99"/>
    <w:semiHidden w:val="1"/>
    <w:unhideWhenUsed w:val="1"/>
    <w:rsid w:val="002C2563"/>
    <w:pPr>
      <w:numPr>
        <w:numId w:val="9"/>
      </w:numPr>
      <w:contextualSpacing w:val="1"/>
    </w:pPr>
  </w:style>
  <w:style w:type="paragraph" w:styleId="Listennummer5">
    <w:name w:val="List Number 5"/>
    <w:basedOn w:val="Standard"/>
    <w:uiPriority w:val="99"/>
    <w:semiHidden w:val="1"/>
    <w:unhideWhenUsed w:val="1"/>
    <w:rsid w:val="002C2563"/>
    <w:pPr>
      <w:numPr>
        <w:numId w:val="10"/>
      </w:numPr>
      <w:contextualSpacing w:val="1"/>
    </w:pPr>
  </w:style>
  <w:style w:type="paragraph" w:styleId="Listenabsatz">
    <w:name w:val="List Paragraph"/>
    <w:basedOn w:val="Standard"/>
    <w:uiPriority w:val="34"/>
    <w:unhideWhenUsed w:val="1"/>
    <w:qFormat w:val="1"/>
    <w:rsid w:val="002C2563"/>
    <w:pPr>
      <w:ind w:left="720"/>
      <w:contextualSpacing w:val="1"/>
    </w:pPr>
  </w:style>
  <w:style w:type="table" w:styleId="Listentabelle1hell">
    <w:name w:val="List Table 1 Light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entabelle1hellAkzent1">
    <w:name w:val="List Table 1 Light Accent 1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58e9cd" w:space="0" w:sz="4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58e9cd" w:space="0" w:sz="4" w:themeColor="accen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7f7ee" w:themeFill="accent1" w:themeFillTint="000033" w:val="clear"/>
      </w:tcPr>
    </w:tblStylePr>
    <w:tblStylePr w:type="band1Horz">
      <w:tblPr/>
      <w:tcPr>
        <w:shd w:color="auto" w:fill="c7f7ee" w:themeFill="accent1" w:themeFillTint="000033" w:val="clear"/>
      </w:tcPr>
    </w:tblStylePr>
  </w:style>
  <w:style w:type="table" w:styleId="Listentabelle1hellAkzent2">
    <w:name w:val="List Table 1 Light Accent 2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fac78b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ac78b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cd8" w:themeFill="accent2" w:themeFillTint="000033" w:val="clear"/>
      </w:tcPr>
    </w:tblStylePr>
    <w:tblStylePr w:type="band1Horz">
      <w:tblPr/>
      <w:tcPr>
        <w:shd w:color="auto" w:fill="fdecd8" w:themeFill="accent2" w:themeFillTint="000033" w:val="clear"/>
      </w:tcPr>
    </w:tblStylePr>
  </w:style>
  <w:style w:type="table" w:styleId="Listentabelle1hellAkzent3">
    <w:name w:val="List Table 1 Light Accent 3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a7b1b5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7b1b5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1e5e6" w:themeFill="accent3" w:themeFillTint="000033" w:val="clear"/>
      </w:tcPr>
    </w:tblStylePr>
    <w:tblStylePr w:type="band1Horz">
      <w:tblPr/>
      <w:tcPr>
        <w:shd w:color="auto" w:fill="e1e5e6" w:themeFill="accent3" w:themeFillTint="000033" w:val="clear"/>
      </w:tcPr>
    </w:tblStylePr>
  </w:style>
  <w:style w:type="table" w:styleId="Listentabelle1hellAkzent4">
    <w:name w:val="List Table 1 Light Accent 4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5ec3eb" w:space="0" w:sz="4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5ec3eb" w:space="0" w:sz="4" w:themeColor="accent4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9ebf8" w:themeFill="accent4" w:themeFillTint="000033" w:val="clear"/>
      </w:tcPr>
    </w:tblStylePr>
    <w:tblStylePr w:type="band1Horz">
      <w:tblPr/>
      <w:tcPr>
        <w:shd w:color="auto" w:fill="c9ebf8" w:themeFill="accent4" w:themeFillTint="000033" w:val="clear"/>
      </w:tcPr>
    </w:tblStylePr>
  </w:style>
  <w:style w:type="table" w:styleId="Listentabelle1hellAkzent5">
    <w:name w:val="List Table 1 Light Accent 5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ee9a94" w:space="0" w:sz="4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e9a94" w:space="0" w:sz="4" w:themeColor="accent5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9dddb" w:themeFill="accent5" w:themeFillTint="000033" w:val="clear"/>
      </w:tcPr>
    </w:tblStylePr>
    <w:tblStylePr w:type="band1Horz">
      <w:tblPr/>
      <w:tcPr>
        <w:shd w:color="auto" w:fill="f9dddb" w:themeFill="accent5" w:themeFillTint="000033" w:val="clear"/>
      </w:tcPr>
    </w:tblStylePr>
  </w:style>
  <w:style w:type="table" w:styleId="Listentabelle1hellAkzent6">
    <w:name w:val="List Table 1 Light Accent 6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a7d38c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7d38c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1f0d8" w:themeFill="accent6" w:themeFillTint="000033" w:val="clear"/>
      </w:tcPr>
    </w:tblStylePr>
    <w:tblStylePr w:type="band1Horz">
      <w:tblPr/>
      <w:tcPr>
        <w:shd w:color="auto" w:fill="e1f0d8" w:themeFill="accent6" w:themeFillTint="000033" w:val="clear"/>
      </w:tcPr>
    </w:tblStylePr>
  </w:style>
  <w:style w:type="table" w:styleId="Listentabelle2">
    <w:name w:val="List Table 2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entabelle2Akzent1">
    <w:name w:val="List Table 2 Accent 1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58e9cd" w:space="0" w:sz="4" w:themeColor="accent1" w:themeTint="000099" w:val="single"/>
        <w:bottom w:color="58e9cd" w:space="0" w:sz="4" w:themeColor="accent1" w:themeTint="000099" w:val="single"/>
        <w:insideH w:color="58e9cd" w:space="0" w:sz="4" w:themeColor="accen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7f7ee" w:themeFill="accent1" w:themeFillTint="000033" w:val="clear"/>
      </w:tcPr>
    </w:tblStylePr>
    <w:tblStylePr w:type="band1Horz">
      <w:tblPr/>
      <w:tcPr>
        <w:shd w:color="auto" w:fill="c7f7ee" w:themeFill="accent1" w:themeFillTint="000033" w:val="clear"/>
      </w:tcPr>
    </w:tblStylePr>
  </w:style>
  <w:style w:type="table" w:styleId="Listentabelle2Akzent2">
    <w:name w:val="List Table 2 Accent 2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fac78b" w:space="0" w:sz="4" w:themeColor="accent2" w:themeTint="000099" w:val="single"/>
        <w:bottom w:color="fac78b" w:space="0" w:sz="4" w:themeColor="accent2" w:themeTint="000099" w:val="single"/>
        <w:insideH w:color="fac78b" w:space="0" w:sz="4" w:themeColor="accent2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cd8" w:themeFill="accent2" w:themeFillTint="000033" w:val="clear"/>
      </w:tcPr>
    </w:tblStylePr>
    <w:tblStylePr w:type="band1Horz">
      <w:tblPr/>
      <w:tcPr>
        <w:shd w:color="auto" w:fill="fdecd8" w:themeFill="accent2" w:themeFillTint="000033" w:val="clear"/>
      </w:tcPr>
    </w:tblStylePr>
  </w:style>
  <w:style w:type="table" w:styleId="Listentabelle2Akzent3">
    <w:name w:val="List Table 2 Accent 3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a7b1b5" w:space="0" w:sz="4" w:themeColor="accent3" w:themeTint="000099" w:val="single"/>
        <w:bottom w:color="a7b1b5" w:space="0" w:sz="4" w:themeColor="accent3" w:themeTint="000099" w:val="single"/>
        <w:insideH w:color="a7b1b5" w:space="0" w:sz="4" w:themeColor="accent3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1e5e6" w:themeFill="accent3" w:themeFillTint="000033" w:val="clear"/>
      </w:tcPr>
    </w:tblStylePr>
    <w:tblStylePr w:type="band1Horz">
      <w:tblPr/>
      <w:tcPr>
        <w:shd w:color="auto" w:fill="e1e5e6" w:themeFill="accent3" w:themeFillTint="000033" w:val="clear"/>
      </w:tcPr>
    </w:tblStylePr>
  </w:style>
  <w:style w:type="table" w:styleId="Listentabelle2Akzent4">
    <w:name w:val="List Table 2 Accent 4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5ec3eb" w:space="0" w:sz="4" w:themeColor="accent4" w:themeTint="000099" w:val="single"/>
        <w:bottom w:color="5ec3eb" w:space="0" w:sz="4" w:themeColor="accent4" w:themeTint="000099" w:val="single"/>
        <w:insideH w:color="5ec3eb" w:space="0" w:sz="4" w:themeColor="accent4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9ebf8" w:themeFill="accent4" w:themeFillTint="000033" w:val="clear"/>
      </w:tcPr>
    </w:tblStylePr>
    <w:tblStylePr w:type="band1Horz">
      <w:tblPr/>
      <w:tcPr>
        <w:shd w:color="auto" w:fill="c9ebf8" w:themeFill="accent4" w:themeFillTint="000033" w:val="clear"/>
      </w:tcPr>
    </w:tblStylePr>
  </w:style>
  <w:style w:type="table" w:styleId="Listentabelle2Akzent5">
    <w:name w:val="List Table 2 Accent 5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ee9a94" w:space="0" w:sz="4" w:themeColor="accent5" w:themeTint="000099" w:val="single"/>
        <w:bottom w:color="ee9a94" w:space="0" w:sz="4" w:themeColor="accent5" w:themeTint="000099" w:val="single"/>
        <w:insideH w:color="ee9a94" w:space="0" w:sz="4" w:themeColor="accent5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9dddb" w:themeFill="accent5" w:themeFillTint="000033" w:val="clear"/>
      </w:tcPr>
    </w:tblStylePr>
    <w:tblStylePr w:type="band1Horz">
      <w:tblPr/>
      <w:tcPr>
        <w:shd w:color="auto" w:fill="f9dddb" w:themeFill="accent5" w:themeFillTint="000033" w:val="clear"/>
      </w:tcPr>
    </w:tblStylePr>
  </w:style>
  <w:style w:type="table" w:styleId="Listentabelle2Akzent6">
    <w:name w:val="List Table 2 Accent 6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a7d38c" w:space="0" w:sz="4" w:themeColor="accent6" w:themeTint="000099" w:val="single"/>
        <w:bottom w:color="a7d38c" w:space="0" w:sz="4" w:themeColor="accent6" w:themeTint="000099" w:val="single"/>
        <w:insideH w:color="a7d38c" w:space="0" w:sz="4" w:themeColor="accent6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1f0d8" w:themeFill="accent6" w:themeFillTint="000033" w:val="clear"/>
      </w:tcPr>
    </w:tblStylePr>
    <w:tblStylePr w:type="band1Horz">
      <w:tblPr/>
      <w:tcPr>
        <w:shd w:color="auto" w:fill="e1f0d8" w:themeFill="accent6" w:themeFillTint="000033" w:val="clear"/>
      </w:tcPr>
    </w:tblStylePr>
  </w:style>
  <w:style w:type="table" w:styleId="Listentabelle3">
    <w:name w:val="List Table 3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17ae92" w:space="0" w:sz="4" w:themeColor="accent1" w:val="single"/>
        <w:left w:color="17ae92" w:space="0" w:sz="4" w:themeColor="accent1" w:val="single"/>
        <w:bottom w:color="17ae92" w:space="0" w:sz="4" w:themeColor="accent1" w:val="single"/>
        <w:right w:color="17ae92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17ae92" w:themeFill="accent1" w:val="clear"/>
      </w:tcPr>
    </w:tblStylePr>
    <w:tblStylePr w:type="lastRow">
      <w:rPr>
        <w:b w:val="1"/>
        <w:bCs w:val="1"/>
      </w:rPr>
      <w:tblPr/>
      <w:tcPr>
        <w:tcBorders>
          <w:top w:color="17ae92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17ae92" w:space="0" w:sz="4" w:themeColor="accent1" w:val="single"/>
          <w:right w:color="17ae92" w:space="0" w:sz="4" w:themeColor="accent1" w:val="single"/>
        </w:tcBorders>
      </w:tcPr>
    </w:tblStylePr>
    <w:tblStylePr w:type="band1Horz">
      <w:tblPr/>
      <w:tcPr>
        <w:tcBorders>
          <w:top w:color="17ae92" w:space="0" w:sz="4" w:themeColor="accent1" w:val="single"/>
          <w:bottom w:color="17ae92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17ae92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17ae92" w:space="0" w:sz="4" w:themeColor="accent1" w:val="double"/>
          <w:right w:space="0" w:sz="0"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f7a23f" w:space="0" w:sz="4" w:themeColor="accent2" w:val="single"/>
        <w:left w:color="f7a23f" w:space="0" w:sz="4" w:themeColor="accent2" w:val="single"/>
        <w:bottom w:color="f7a23f" w:space="0" w:sz="4" w:themeColor="accent2" w:val="single"/>
        <w:right w:color="f7a23f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f7a23f" w:themeFill="accent2" w:val="clear"/>
      </w:tcPr>
    </w:tblStylePr>
    <w:tblStylePr w:type="lastRow">
      <w:rPr>
        <w:b w:val="1"/>
        <w:bCs w:val="1"/>
      </w:rPr>
      <w:tblPr/>
      <w:tcPr>
        <w:tcBorders>
          <w:top w:color="f7a23f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f7a23f" w:space="0" w:sz="4" w:themeColor="accent2" w:val="single"/>
          <w:right w:color="f7a23f" w:space="0" w:sz="4" w:themeColor="accent2" w:val="single"/>
        </w:tcBorders>
      </w:tcPr>
    </w:tblStylePr>
    <w:tblStylePr w:type="band1Horz">
      <w:tblPr/>
      <w:tcPr>
        <w:tcBorders>
          <w:top w:color="f7a23f" w:space="0" w:sz="4" w:themeColor="accent2" w:val="single"/>
          <w:bottom w:color="f7a23f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f7a23f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f7a23f" w:space="0" w:sz="4" w:themeColor="accent2" w:val="double"/>
          <w:right w:space="0" w:sz="0"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6f7e84" w:space="0" w:sz="4" w:themeColor="accent3" w:val="single"/>
        <w:left w:color="6f7e84" w:space="0" w:sz="4" w:themeColor="accent3" w:val="single"/>
        <w:bottom w:color="6f7e84" w:space="0" w:sz="4" w:themeColor="accent3" w:val="single"/>
        <w:right w:color="6f7e84" w:space="0" w:sz="4" w:themeColor="accent3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6f7e84" w:themeFill="accent3" w:val="clear"/>
      </w:tcPr>
    </w:tblStylePr>
    <w:tblStylePr w:type="lastRow">
      <w:rPr>
        <w:b w:val="1"/>
        <w:bCs w:val="1"/>
      </w:rPr>
      <w:tblPr/>
      <w:tcPr>
        <w:tcBorders>
          <w:top w:color="6f7e84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6f7e84" w:space="0" w:sz="4" w:themeColor="accent3" w:val="single"/>
          <w:right w:color="6f7e84" w:space="0" w:sz="4" w:themeColor="accent3" w:val="single"/>
        </w:tcBorders>
      </w:tcPr>
    </w:tblStylePr>
    <w:tblStylePr w:type="band1Horz">
      <w:tblPr/>
      <w:tcPr>
        <w:tcBorders>
          <w:top w:color="6f7e84" w:space="0" w:sz="4" w:themeColor="accent3" w:val="single"/>
          <w:bottom w:color="6f7e84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6f7e84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6f7e84" w:space="0" w:sz="4" w:themeColor="accent3" w:val="double"/>
          <w:right w:space="0" w:sz="0"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178dbb" w:space="0" w:sz="4" w:themeColor="accent4" w:val="single"/>
        <w:left w:color="178dbb" w:space="0" w:sz="4" w:themeColor="accent4" w:val="single"/>
        <w:bottom w:color="178dbb" w:space="0" w:sz="4" w:themeColor="accent4" w:val="single"/>
        <w:right w:color="178dbb" w:space="0" w:sz="4" w:themeColor="accent4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178dbb" w:themeFill="accent4" w:val="clear"/>
      </w:tcPr>
    </w:tblStylePr>
    <w:tblStylePr w:type="lastRow">
      <w:rPr>
        <w:b w:val="1"/>
        <w:bCs w:val="1"/>
      </w:rPr>
      <w:tblPr/>
      <w:tcPr>
        <w:tcBorders>
          <w:top w:color="178dbb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178dbb" w:space="0" w:sz="4" w:themeColor="accent4" w:val="single"/>
          <w:right w:color="178dbb" w:space="0" w:sz="4" w:themeColor="accent4" w:val="single"/>
        </w:tcBorders>
      </w:tcPr>
    </w:tblStylePr>
    <w:tblStylePr w:type="band1Horz">
      <w:tblPr/>
      <w:tcPr>
        <w:tcBorders>
          <w:top w:color="178dbb" w:space="0" w:sz="4" w:themeColor="accent4" w:val="single"/>
          <w:bottom w:color="178dbb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178dbb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178dbb" w:space="0" w:sz="4" w:themeColor="accent4" w:val="double"/>
          <w:right w:space="0" w:sz="0"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e3584e" w:space="0" w:sz="4" w:themeColor="accent5" w:val="single"/>
        <w:left w:color="e3584e" w:space="0" w:sz="4" w:themeColor="accent5" w:val="single"/>
        <w:bottom w:color="e3584e" w:space="0" w:sz="4" w:themeColor="accent5" w:val="single"/>
        <w:right w:color="e3584e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e3584e" w:themeFill="accent5" w:val="clear"/>
      </w:tcPr>
    </w:tblStylePr>
    <w:tblStylePr w:type="lastRow">
      <w:rPr>
        <w:b w:val="1"/>
        <w:bCs w:val="1"/>
      </w:rPr>
      <w:tblPr/>
      <w:tcPr>
        <w:tcBorders>
          <w:top w:color="e3584e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e3584e" w:space="0" w:sz="4" w:themeColor="accent5" w:val="single"/>
          <w:right w:color="e3584e" w:space="0" w:sz="4" w:themeColor="accent5" w:val="single"/>
        </w:tcBorders>
      </w:tcPr>
    </w:tblStylePr>
    <w:tblStylePr w:type="band1Horz">
      <w:tblPr/>
      <w:tcPr>
        <w:tcBorders>
          <w:top w:color="e3584e" w:space="0" w:sz="4" w:themeColor="accent5" w:val="single"/>
          <w:bottom w:color="e3584e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e3584e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e3584e" w:space="0" w:sz="4" w:themeColor="accent5" w:val="double"/>
          <w:right w:space="0" w:sz="0"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6fb344" w:space="0" w:sz="4" w:themeColor="accent6" w:val="single"/>
        <w:left w:color="6fb344" w:space="0" w:sz="4" w:themeColor="accent6" w:val="single"/>
        <w:bottom w:color="6fb344" w:space="0" w:sz="4" w:themeColor="accent6" w:val="single"/>
        <w:right w:color="6fb344" w:space="0" w:sz="4" w:themeColor="accent6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6fb344" w:themeFill="accent6" w:val="clear"/>
      </w:tcPr>
    </w:tblStylePr>
    <w:tblStylePr w:type="lastRow">
      <w:rPr>
        <w:b w:val="1"/>
        <w:bCs w:val="1"/>
      </w:rPr>
      <w:tblPr/>
      <w:tcPr>
        <w:tcBorders>
          <w:top w:color="6fb344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6fb344" w:space="0" w:sz="4" w:themeColor="accent6" w:val="single"/>
          <w:right w:color="6fb344" w:space="0" w:sz="4" w:themeColor="accent6" w:val="single"/>
        </w:tcBorders>
      </w:tcPr>
    </w:tblStylePr>
    <w:tblStylePr w:type="band1Horz">
      <w:tblPr/>
      <w:tcPr>
        <w:tcBorders>
          <w:top w:color="6fb344" w:space="0" w:sz="4" w:themeColor="accent6" w:val="single"/>
          <w:bottom w:color="6fb344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6fb344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6fb344" w:space="0" w:sz="4" w:themeColor="accent6" w:val="double"/>
          <w:right w:space="0" w:sz="0" w:val="nil"/>
        </w:tcBorders>
      </w:tcPr>
    </w:tblStylePr>
  </w:style>
  <w:style w:type="table" w:styleId="Listentabelle4">
    <w:name w:val="List Table 4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entabelle4Akzent1">
    <w:name w:val="List Table 4 Accent 1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58e9cd" w:space="0" w:sz="4" w:themeColor="accent1" w:themeTint="000099" w:val="single"/>
        <w:left w:color="58e9cd" w:space="0" w:sz="4" w:themeColor="accent1" w:themeTint="000099" w:val="single"/>
        <w:bottom w:color="58e9cd" w:space="0" w:sz="4" w:themeColor="accent1" w:themeTint="000099" w:val="single"/>
        <w:right w:color="58e9cd" w:space="0" w:sz="4" w:themeColor="accent1" w:themeTint="000099" w:val="single"/>
        <w:insideH w:color="58e9cd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17ae92" w:space="0" w:sz="4" w:themeColor="accent1" w:val="single"/>
          <w:left w:color="17ae92" w:space="0" w:sz="4" w:themeColor="accent1" w:val="single"/>
          <w:bottom w:color="17ae92" w:space="0" w:sz="4" w:themeColor="accent1" w:val="single"/>
          <w:right w:color="17ae92" w:space="0" w:sz="4" w:themeColor="accent1" w:val="single"/>
          <w:insideH w:space="0" w:sz="0" w:val="nil"/>
        </w:tcBorders>
        <w:shd w:color="auto" w:fill="17ae92" w:themeFill="accent1" w:val="clear"/>
      </w:tcPr>
    </w:tblStylePr>
    <w:tblStylePr w:type="lastRow">
      <w:rPr>
        <w:b w:val="1"/>
        <w:bCs w:val="1"/>
      </w:rPr>
      <w:tblPr/>
      <w:tcPr>
        <w:tcBorders>
          <w:top w:color="58e9cd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7f7ee" w:themeFill="accent1" w:themeFillTint="000033" w:val="clear"/>
      </w:tcPr>
    </w:tblStylePr>
    <w:tblStylePr w:type="band1Horz">
      <w:tblPr/>
      <w:tcPr>
        <w:shd w:color="auto" w:fill="c7f7ee" w:themeFill="accent1" w:themeFillTint="000033" w:val="clear"/>
      </w:tcPr>
    </w:tblStylePr>
  </w:style>
  <w:style w:type="table" w:styleId="Listentabelle4Akzent2">
    <w:name w:val="List Table 4 Accent 2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fac78b" w:space="0" w:sz="4" w:themeColor="accent2" w:themeTint="000099" w:val="single"/>
        <w:left w:color="fac78b" w:space="0" w:sz="4" w:themeColor="accent2" w:themeTint="000099" w:val="single"/>
        <w:bottom w:color="fac78b" w:space="0" w:sz="4" w:themeColor="accent2" w:themeTint="000099" w:val="single"/>
        <w:right w:color="fac78b" w:space="0" w:sz="4" w:themeColor="accent2" w:themeTint="000099" w:val="single"/>
        <w:insideH w:color="fac78b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7a23f" w:space="0" w:sz="4" w:themeColor="accent2" w:val="single"/>
          <w:left w:color="f7a23f" w:space="0" w:sz="4" w:themeColor="accent2" w:val="single"/>
          <w:bottom w:color="f7a23f" w:space="0" w:sz="4" w:themeColor="accent2" w:val="single"/>
          <w:right w:color="f7a23f" w:space="0" w:sz="4" w:themeColor="accent2" w:val="single"/>
          <w:insideH w:space="0" w:sz="0" w:val="nil"/>
        </w:tcBorders>
        <w:shd w:color="auto" w:fill="f7a23f" w:themeFill="accent2" w:val="clear"/>
      </w:tcPr>
    </w:tblStylePr>
    <w:tblStylePr w:type="lastRow">
      <w:rPr>
        <w:b w:val="1"/>
        <w:bCs w:val="1"/>
      </w:rPr>
      <w:tblPr/>
      <w:tcPr>
        <w:tcBorders>
          <w:top w:color="fac78b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cd8" w:themeFill="accent2" w:themeFillTint="000033" w:val="clear"/>
      </w:tcPr>
    </w:tblStylePr>
    <w:tblStylePr w:type="band1Horz">
      <w:tblPr/>
      <w:tcPr>
        <w:shd w:color="auto" w:fill="fdecd8" w:themeFill="accent2" w:themeFillTint="000033" w:val="clear"/>
      </w:tcPr>
    </w:tblStylePr>
  </w:style>
  <w:style w:type="table" w:styleId="Listentabelle4Akzent3">
    <w:name w:val="List Table 4 Accent 3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a7b1b5" w:space="0" w:sz="4" w:themeColor="accent3" w:themeTint="000099" w:val="single"/>
        <w:left w:color="a7b1b5" w:space="0" w:sz="4" w:themeColor="accent3" w:themeTint="000099" w:val="single"/>
        <w:bottom w:color="a7b1b5" w:space="0" w:sz="4" w:themeColor="accent3" w:themeTint="000099" w:val="single"/>
        <w:right w:color="a7b1b5" w:space="0" w:sz="4" w:themeColor="accent3" w:themeTint="000099" w:val="single"/>
        <w:insideH w:color="a7b1b5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6f7e84" w:space="0" w:sz="4" w:themeColor="accent3" w:val="single"/>
          <w:left w:color="6f7e84" w:space="0" w:sz="4" w:themeColor="accent3" w:val="single"/>
          <w:bottom w:color="6f7e84" w:space="0" w:sz="4" w:themeColor="accent3" w:val="single"/>
          <w:right w:color="6f7e84" w:space="0" w:sz="4" w:themeColor="accent3" w:val="single"/>
          <w:insideH w:space="0" w:sz="0" w:val="nil"/>
        </w:tcBorders>
        <w:shd w:color="auto" w:fill="6f7e84" w:themeFill="accent3" w:val="clear"/>
      </w:tcPr>
    </w:tblStylePr>
    <w:tblStylePr w:type="lastRow">
      <w:rPr>
        <w:b w:val="1"/>
        <w:bCs w:val="1"/>
      </w:rPr>
      <w:tblPr/>
      <w:tcPr>
        <w:tcBorders>
          <w:top w:color="a7b1b5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1e5e6" w:themeFill="accent3" w:themeFillTint="000033" w:val="clear"/>
      </w:tcPr>
    </w:tblStylePr>
    <w:tblStylePr w:type="band1Horz">
      <w:tblPr/>
      <w:tcPr>
        <w:shd w:color="auto" w:fill="e1e5e6" w:themeFill="accent3" w:themeFillTint="000033" w:val="clear"/>
      </w:tcPr>
    </w:tblStylePr>
  </w:style>
  <w:style w:type="table" w:styleId="Listentabelle4Akzent4">
    <w:name w:val="List Table 4 Accent 4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5ec3eb" w:space="0" w:sz="4" w:themeColor="accent4" w:themeTint="000099" w:val="single"/>
        <w:left w:color="5ec3eb" w:space="0" w:sz="4" w:themeColor="accent4" w:themeTint="000099" w:val="single"/>
        <w:bottom w:color="5ec3eb" w:space="0" w:sz="4" w:themeColor="accent4" w:themeTint="000099" w:val="single"/>
        <w:right w:color="5ec3eb" w:space="0" w:sz="4" w:themeColor="accent4" w:themeTint="000099" w:val="single"/>
        <w:insideH w:color="5ec3eb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178dbb" w:space="0" w:sz="4" w:themeColor="accent4" w:val="single"/>
          <w:left w:color="178dbb" w:space="0" w:sz="4" w:themeColor="accent4" w:val="single"/>
          <w:bottom w:color="178dbb" w:space="0" w:sz="4" w:themeColor="accent4" w:val="single"/>
          <w:right w:color="178dbb" w:space="0" w:sz="4" w:themeColor="accent4" w:val="single"/>
          <w:insideH w:space="0" w:sz="0" w:val="nil"/>
        </w:tcBorders>
        <w:shd w:color="auto" w:fill="178dbb" w:themeFill="accent4" w:val="clear"/>
      </w:tcPr>
    </w:tblStylePr>
    <w:tblStylePr w:type="lastRow">
      <w:rPr>
        <w:b w:val="1"/>
        <w:bCs w:val="1"/>
      </w:rPr>
      <w:tblPr/>
      <w:tcPr>
        <w:tcBorders>
          <w:top w:color="5ec3eb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9ebf8" w:themeFill="accent4" w:themeFillTint="000033" w:val="clear"/>
      </w:tcPr>
    </w:tblStylePr>
    <w:tblStylePr w:type="band1Horz">
      <w:tblPr/>
      <w:tcPr>
        <w:shd w:color="auto" w:fill="c9ebf8" w:themeFill="accent4" w:themeFillTint="000033" w:val="clear"/>
      </w:tcPr>
    </w:tblStylePr>
  </w:style>
  <w:style w:type="table" w:styleId="Listentabelle4Akzent5">
    <w:name w:val="List Table 4 Accent 5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ee9a94" w:space="0" w:sz="4" w:themeColor="accent5" w:themeTint="000099" w:val="single"/>
        <w:left w:color="ee9a94" w:space="0" w:sz="4" w:themeColor="accent5" w:themeTint="000099" w:val="single"/>
        <w:bottom w:color="ee9a94" w:space="0" w:sz="4" w:themeColor="accent5" w:themeTint="000099" w:val="single"/>
        <w:right w:color="ee9a94" w:space="0" w:sz="4" w:themeColor="accent5" w:themeTint="000099" w:val="single"/>
        <w:insideH w:color="ee9a94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e3584e" w:space="0" w:sz="4" w:themeColor="accent5" w:val="single"/>
          <w:left w:color="e3584e" w:space="0" w:sz="4" w:themeColor="accent5" w:val="single"/>
          <w:bottom w:color="e3584e" w:space="0" w:sz="4" w:themeColor="accent5" w:val="single"/>
          <w:right w:color="e3584e" w:space="0" w:sz="4" w:themeColor="accent5" w:val="single"/>
          <w:insideH w:space="0" w:sz="0" w:val="nil"/>
        </w:tcBorders>
        <w:shd w:color="auto" w:fill="e3584e" w:themeFill="accent5" w:val="clear"/>
      </w:tcPr>
    </w:tblStylePr>
    <w:tblStylePr w:type="lastRow">
      <w:rPr>
        <w:b w:val="1"/>
        <w:bCs w:val="1"/>
      </w:rPr>
      <w:tblPr/>
      <w:tcPr>
        <w:tcBorders>
          <w:top w:color="ee9a94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9dddb" w:themeFill="accent5" w:themeFillTint="000033" w:val="clear"/>
      </w:tcPr>
    </w:tblStylePr>
    <w:tblStylePr w:type="band1Horz">
      <w:tblPr/>
      <w:tcPr>
        <w:shd w:color="auto" w:fill="f9dddb" w:themeFill="accent5" w:themeFillTint="000033" w:val="clear"/>
      </w:tcPr>
    </w:tblStylePr>
  </w:style>
  <w:style w:type="table" w:styleId="Listentabelle4Akzent6">
    <w:name w:val="List Table 4 Accent 6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a7d38c" w:space="0" w:sz="4" w:themeColor="accent6" w:themeTint="000099" w:val="single"/>
        <w:left w:color="a7d38c" w:space="0" w:sz="4" w:themeColor="accent6" w:themeTint="000099" w:val="single"/>
        <w:bottom w:color="a7d38c" w:space="0" w:sz="4" w:themeColor="accent6" w:themeTint="000099" w:val="single"/>
        <w:right w:color="a7d38c" w:space="0" w:sz="4" w:themeColor="accent6" w:themeTint="000099" w:val="single"/>
        <w:insideH w:color="a7d38c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6fb344" w:space="0" w:sz="4" w:themeColor="accent6" w:val="single"/>
          <w:left w:color="6fb344" w:space="0" w:sz="4" w:themeColor="accent6" w:val="single"/>
          <w:bottom w:color="6fb344" w:space="0" w:sz="4" w:themeColor="accent6" w:val="single"/>
          <w:right w:color="6fb344" w:space="0" w:sz="4" w:themeColor="accent6" w:val="single"/>
          <w:insideH w:space="0" w:sz="0" w:val="nil"/>
        </w:tcBorders>
        <w:shd w:color="auto" w:fill="6fb344" w:themeFill="accent6" w:val="clear"/>
      </w:tcPr>
    </w:tblStylePr>
    <w:tblStylePr w:type="lastRow">
      <w:rPr>
        <w:b w:val="1"/>
        <w:bCs w:val="1"/>
      </w:rPr>
      <w:tblPr/>
      <w:tcPr>
        <w:tcBorders>
          <w:top w:color="a7d38c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1f0d8" w:themeFill="accent6" w:themeFillTint="000033" w:val="clear"/>
      </w:tcPr>
    </w:tblStylePr>
    <w:tblStylePr w:type="band1Horz">
      <w:tblPr/>
      <w:tcPr>
        <w:shd w:color="auto" w:fill="e1f0d8" w:themeFill="accent6" w:themeFillTint="000033" w:val="clear"/>
      </w:tcPr>
    </w:tblStylePr>
  </w:style>
  <w:style w:type="table" w:styleId="Listentabelle5dunkel">
    <w:name w:val="List Table 5 Dark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17ae92" w:space="0" w:sz="24" w:themeColor="accent1" w:val="single"/>
        <w:left w:color="17ae92" w:space="0" w:sz="24" w:themeColor="accent1" w:val="single"/>
        <w:bottom w:color="17ae92" w:space="0" w:sz="24" w:themeColor="accent1" w:val="single"/>
        <w:right w:color="17ae92" w:space="0" w:sz="24" w:themeColor="accent1" w:val="single"/>
      </w:tblBorders>
    </w:tblPr>
    <w:tcPr>
      <w:shd w:color="auto" w:fill="17ae92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f7a23f" w:space="0" w:sz="24" w:themeColor="accent2" w:val="single"/>
        <w:left w:color="f7a23f" w:space="0" w:sz="24" w:themeColor="accent2" w:val="single"/>
        <w:bottom w:color="f7a23f" w:space="0" w:sz="24" w:themeColor="accent2" w:val="single"/>
        <w:right w:color="f7a23f" w:space="0" w:sz="24" w:themeColor="accent2" w:val="single"/>
      </w:tblBorders>
    </w:tblPr>
    <w:tcPr>
      <w:shd w:color="auto" w:fill="f7a23f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6f7e84" w:space="0" w:sz="24" w:themeColor="accent3" w:val="single"/>
        <w:left w:color="6f7e84" w:space="0" w:sz="24" w:themeColor="accent3" w:val="single"/>
        <w:bottom w:color="6f7e84" w:space="0" w:sz="24" w:themeColor="accent3" w:val="single"/>
        <w:right w:color="6f7e84" w:space="0" w:sz="24" w:themeColor="accent3" w:val="single"/>
      </w:tblBorders>
    </w:tblPr>
    <w:tcPr>
      <w:shd w:color="auto" w:fill="6f7e84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178dbb" w:space="0" w:sz="24" w:themeColor="accent4" w:val="single"/>
        <w:left w:color="178dbb" w:space="0" w:sz="24" w:themeColor="accent4" w:val="single"/>
        <w:bottom w:color="178dbb" w:space="0" w:sz="24" w:themeColor="accent4" w:val="single"/>
        <w:right w:color="178dbb" w:space="0" w:sz="24" w:themeColor="accent4" w:val="single"/>
      </w:tblBorders>
    </w:tblPr>
    <w:tcPr>
      <w:shd w:color="auto" w:fill="178dbb" w:themeFill="accent4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e3584e" w:space="0" w:sz="24" w:themeColor="accent5" w:val="single"/>
        <w:left w:color="e3584e" w:space="0" w:sz="24" w:themeColor="accent5" w:val="single"/>
        <w:bottom w:color="e3584e" w:space="0" w:sz="24" w:themeColor="accent5" w:val="single"/>
        <w:right w:color="e3584e" w:space="0" w:sz="24" w:themeColor="accent5" w:val="single"/>
      </w:tblBorders>
    </w:tblPr>
    <w:tcPr>
      <w:shd w:color="auto" w:fill="e3584e" w:themeFill="accent5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6fb344" w:space="0" w:sz="24" w:themeColor="accent6" w:val="single"/>
        <w:left w:color="6fb344" w:space="0" w:sz="24" w:themeColor="accent6" w:val="single"/>
        <w:bottom w:color="6fb344" w:space="0" w:sz="24" w:themeColor="accent6" w:val="single"/>
        <w:right w:color="6fb344" w:space="0" w:sz="24" w:themeColor="accent6" w:val="single"/>
      </w:tblBorders>
    </w:tblPr>
    <w:tcPr>
      <w:shd w:color="auto" w:fill="6fb344" w:themeFill="accent6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entabelle6farbigAkzent1">
    <w:name w:val="List Table 6 Colorful Accent 1"/>
    <w:basedOn w:val="NormaleTabelle"/>
    <w:uiPriority w:val="51"/>
    <w:rsid w:val="002C2563"/>
    <w:pPr>
      <w:spacing w:after="0" w:line="240" w:lineRule="auto"/>
    </w:pPr>
    <w:rPr>
      <w:color w:val="11826c" w:themeColor="accent1" w:themeShade="0000BF"/>
    </w:rPr>
    <w:tblPr>
      <w:tblStyleRowBandSize w:val="1"/>
      <w:tblStyleColBandSize w:val="1"/>
      <w:tblBorders>
        <w:top w:color="17ae92" w:space="0" w:sz="4" w:themeColor="accent1" w:val="single"/>
        <w:bottom w:color="17ae92" w:space="0" w:sz="4" w:themeColor="accent1" w:val="single"/>
      </w:tblBorders>
    </w:tblPr>
    <w:tblStylePr w:type="firstRow">
      <w:rPr>
        <w:b w:val="1"/>
        <w:bCs w:val="1"/>
      </w:rPr>
      <w:tblPr/>
      <w:tcPr>
        <w:tcBorders>
          <w:bottom w:color="17ae92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17ae92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7f7ee" w:themeFill="accent1" w:themeFillTint="000033" w:val="clear"/>
      </w:tcPr>
    </w:tblStylePr>
    <w:tblStylePr w:type="band1Horz">
      <w:tblPr/>
      <w:tcPr>
        <w:shd w:color="auto" w:fill="c7f7ee" w:themeFill="accent1" w:themeFillTint="000033" w:val="clear"/>
      </w:tcPr>
    </w:tblStylePr>
  </w:style>
  <w:style w:type="table" w:styleId="Listentabelle6farbigAkzent2">
    <w:name w:val="List Table 6 Colorful Accent 2"/>
    <w:basedOn w:val="NormaleTabelle"/>
    <w:uiPriority w:val="51"/>
    <w:rsid w:val="002C2563"/>
    <w:pPr>
      <w:spacing w:after="0" w:line="240" w:lineRule="auto"/>
    </w:pPr>
    <w:rPr>
      <w:color w:val="de7b09" w:themeColor="accent2" w:themeShade="0000BF"/>
    </w:rPr>
    <w:tblPr>
      <w:tblStyleRowBandSize w:val="1"/>
      <w:tblStyleColBandSize w:val="1"/>
      <w:tblBorders>
        <w:top w:color="f7a23f" w:space="0" w:sz="4" w:themeColor="accent2" w:val="single"/>
        <w:bottom w:color="f7a23f" w:space="0" w:sz="4" w:themeColor="accent2" w:val="single"/>
      </w:tblBorders>
    </w:tblPr>
    <w:tblStylePr w:type="firstRow">
      <w:rPr>
        <w:b w:val="1"/>
        <w:bCs w:val="1"/>
      </w:rPr>
      <w:tblPr/>
      <w:tcPr>
        <w:tcBorders>
          <w:bottom w:color="f7a23f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f7a23f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cd8" w:themeFill="accent2" w:themeFillTint="000033" w:val="clear"/>
      </w:tcPr>
    </w:tblStylePr>
    <w:tblStylePr w:type="band1Horz">
      <w:tblPr/>
      <w:tcPr>
        <w:shd w:color="auto" w:fill="fdecd8" w:themeFill="accent2" w:themeFillTint="000033" w:val="clear"/>
      </w:tcPr>
    </w:tblStylePr>
  </w:style>
  <w:style w:type="table" w:styleId="Listentabelle6farbigAkzent3">
    <w:name w:val="List Table 6 Colorful Accent 3"/>
    <w:basedOn w:val="NormaleTabelle"/>
    <w:uiPriority w:val="51"/>
    <w:rsid w:val="002C2563"/>
    <w:pPr>
      <w:spacing w:after="0" w:line="240" w:lineRule="auto"/>
    </w:pPr>
    <w:rPr>
      <w:color w:val="535e62" w:themeColor="accent3" w:themeShade="0000BF"/>
    </w:rPr>
    <w:tblPr>
      <w:tblStyleRowBandSize w:val="1"/>
      <w:tblStyleColBandSize w:val="1"/>
      <w:tblBorders>
        <w:top w:color="6f7e84" w:space="0" w:sz="4" w:themeColor="accent3" w:val="single"/>
        <w:bottom w:color="6f7e84" w:space="0" w:sz="4" w:themeColor="accent3" w:val="single"/>
      </w:tblBorders>
    </w:tblPr>
    <w:tblStylePr w:type="firstRow">
      <w:rPr>
        <w:b w:val="1"/>
        <w:bCs w:val="1"/>
      </w:rPr>
      <w:tblPr/>
      <w:tcPr>
        <w:tcBorders>
          <w:bottom w:color="6f7e84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6f7e84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1e5e6" w:themeFill="accent3" w:themeFillTint="000033" w:val="clear"/>
      </w:tcPr>
    </w:tblStylePr>
    <w:tblStylePr w:type="band1Horz">
      <w:tblPr/>
      <w:tcPr>
        <w:shd w:color="auto" w:fill="e1e5e6" w:themeFill="accent3" w:themeFillTint="000033" w:val="clear"/>
      </w:tcPr>
    </w:tblStylePr>
  </w:style>
  <w:style w:type="table" w:styleId="Listentabelle6farbigAkzent4">
    <w:name w:val="List Table 6 Colorful Accent 4"/>
    <w:basedOn w:val="NormaleTabelle"/>
    <w:uiPriority w:val="51"/>
    <w:rsid w:val="002C2563"/>
    <w:pPr>
      <w:spacing w:after="0" w:line="240" w:lineRule="auto"/>
    </w:pPr>
    <w:rPr>
      <w:color w:val="11698b" w:themeColor="accent4" w:themeShade="0000BF"/>
    </w:rPr>
    <w:tblPr>
      <w:tblStyleRowBandSize w:val="1"/>
      <w:tblStyleColBandSize w:val="1"/>
      <w:tblBorders>
        <w:top w:color="178dbb" w:space="0" w:sz="4" w:themeColor="accent4" w:val="single"/>
        <w:bottom w:color="178dbb" w:space="0" w:sz="4" w:themeColor="accent4" w:val="single"/>
      </w:tblBorders>
    </w:tblPr>
    <w:tblStylePr w:type="firstRow">
      <w:rPr>
        <w:b w:val="1"/>
        <w:bCs w:val="1"/>
      </w:rPr>
      <w:tblPr/>
      <w:tcPr>
        <w:tcBorders>
          <w:bottom w:color="178dbb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178dbb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9ebf8" w:themeFill="accent4" w:themeFillTint="000033" w:val="clear"/>
      </w:tcPr>
    </w:tblStylePr>
    <w:tblStylePr w:type="band1Horz">
      <w:tblPr/>
      <w:tcPr>
        <w:shd w:color="auto" w:fill="c9ebf8" w:themeFill="accent4" w:themeFillTint="000033" w:val="clear"/>
      </w:tcPr>
    </w:tblStylePr>
  </w:style>
  <w:style w:type="table" w:styleId="Listentabelle6farbigAkzent5">
    <w:name w:val="List Table 6 Colorful Accent 5"/>
    <w:basedOn w:val="NormaleTabelle"/>
    <w:uiPriority w:val="51"/>
    <w:rsid w:val="002C2563"/>
    <w:pPr>
      <w:spacing w:after="0" w:line="240" w:lineRule="auto"/>
    </w:pPr>
    <w:rPr>
      <w:color w:val="c52a1f" w:themeColor="accent5" w:themeShade="0000BF"/>
    </w:rPr>
    <w:tblPr>
      <w:tblStyleRowBandSize w:val="1"/>
      <w:tblStyleColBandSize w:val="1"/>
      <w:tblBorders>
        <w:top w:color="e3584e" w:space="0" w:sz="4" w:themeColor="accent5" w:val="single"/>
        <w:bottom w:color="e3584e" w:space="0" w:sz="4" w:themeColor="accent5" w:val="single"/>
      </w:tblBorders>
    </w:tblPr>
    <w:tblStylePr w:type="firstRow">
      <w:rPr>
        <w:b w:val="1"/>
        <w:bCs w:val="1"/>
      </w:rPr>
      <w:tblPr/>
      <w:tcPr>
        <w:tcBorders>
          <w:bottom w:color="e3584e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e3584e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9dddb" w:themeFill="accent5" w:themeFillTint="000033" w:val="clear"/>
      </w:tcPr>
    </w:tblStylePr>
    <w:tblStylePr w:type="band1Horz">
      <w:tblPr/>
      <w:tcPr>
        <w:shd w:color="auto" w:fill="f9dddb" w:themeFill="accent5" w:themeFillTint="000033" w:val="clear"/>
      </w:tcPr>
    </w:tblStylePr>
  </w:style>
  <w:style w:type="table" w:styleId="Listentabelle6farbigAkzent6">
    <w:name w:val="List Table 6 Colorful Accent 6"/>
    <w:basedOn w:val="NormaleTabelle"/>
    <w:uiPriority w:val="51"/>
    <w:rsid w:val="002C2563"/>
    <w:pPr>
      <w:spacing w:after="0" w:line="240" w:lineRule="auto"/>
    </w:pPr>
    <w:rPr>
      <w:color w:val="528633" w:themeColor="accent6" w:themeShade="0000BF"/>
    </w:rPr>
    <w:tblPr>
      <w:tblStyleRowBandSize w:val="1"/>
      <w:tblStyleColBandSize w:val="1"/>
      <w:tblBorders>
        <w:top w:color="6fb344" w:space="0" w:sz="4" w:themeColor="accent6" w:val="single"/>
        <w:bottom w:color="6fb344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6fb344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6fb344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1f0d8" w:themeFill="accent6" w:themeFillTint="000033" w:val="clear"/>
      </w:tcPr>
    </w:tblStylePr>
    <w:tblStylePr w:type="band1Horz">
      <w:tblPr/>
      <w:tcPr>
        <w:shd w:color="auto" w:fill="e1f0d8" w:themeFill="accent6" w:themeFillTint="000033" w:val="clear"/>
      </w:tcPr>
    </w:tblStylePr>
  </w:style>
  <w:style w:type="table" w:styleId="Listentabelle7farbig">
    <w:name w:val="List Table 7 Colorful"/>
    <w:basedOn w:val="NormaleTabelle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0000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0000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0000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0000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2C2563"/>
    <w:pPr>
      <w:spacing w:after="0" w:line="240" w:lineRule="auto"/>
    </w:pPr>
    <w:rPr>
      <w:color w:val="11826c" w:themeColor="accent1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17ae92" w:space="0" w:sz="4" w:themeColor="accen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17ae92" w:space="0" w:sz="4" w:themeColor="accen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17ae92" w:space="0" w:sz="4" w:themeColor="accen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17ae92" w:space="0" w:sz="4" w:themeColor="accent1" w:val="single"/>
        </w:tcBorders>
        <w:shd w:color="auto" w:fill="ffffff" w:themeFill="background1" w:val="clear"/>
      </w:tcPr>
    </w:tblStylePr>
    <w:tblStylePr w:type="band1Vert">
      <w:tblPr/>
      <w:tcPr>
        <w:shd w:color="auto" w:fill="c7f7ee" w:themeFill="accent1" w:themeFillTint="000033" w:val="clear"/>
      </w:tcPr>
    </w:tblStylePr>
    <w:tblStylePr w:type="band1Horz">
      <w:tblPr/>
      <w:tcPr>
        <w:shd w:color="auto" w:fill="c7f7ee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2C2563"/>
    <w:pPr>
      <w:spacing w:after="0" w:line="240" w:lineRule="auto"/>
    </w:pPr>
    <w:rPr>
      <w:color w:val="de7b09" w:themeColor="accent2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f7a23f" w:space="0" w:sz="4" w:themeColor="accent2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f7a23f" w:space="0" w:sz="4" w:themeColor="accent2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f7a23f" w:space="0" w:sz="4" w:themeColor="accent2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f7a23f" w:space="0" w:sz="4" w:themeColor="accent2" w:val="single"/>
        </w:tcBorders>
        <w:shd w:color="auto" w:fill="ffffff" w:themeFill="background1" w:val="clear"/>
      </w:tcPr>
    </w:tblStylePr>
    <w:tblStylePr w:type="band1Vert">
      <w:tblPr/>
      <w:tcPr>
        <w:shd w:color="auto" w:fill="fdecd8" w:themeFill="accent2" w:themeFillTint="000033" w:val="clear"/>
      </w:tcPr>
    </w:tblStylePr>
    <w:tblStylePr w:type="band1Horz">
      <w:tblPr/>
      <w:tcPr>
        <w:shd w:color="auto" w:fill="fdecd8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2C2563"/>
    <w:pPr>
      <w:spacing w:after="0" w:line="240" w:lineRule="auto"/>
    </w:pPr>
    <w:rPr>
      <w:color w:val="535e62" w:themeColor="accent3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6f7e84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6f7e84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6f7e84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6f7e84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e1e5e6" w:themeFill="accent3" w:themeFillTint="000033" w:val="clear"/>
      </w:tcPr>
    </w:tblStylePr>
    <w:tblStylePr w:type="band1Horz">
      <w:tblPr/>
      <w:tcPr>
        <w:shd w:color="auto" w:fill="e1e5e6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2C2563"/>
    <w:pPr>
      <w:spacing w:after="0" w:line="240" w:lineRule="auto"/>
    </w:pPr>
    <w:rPr>
      <w:color w:val="11698b" w:themeColor="accent4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178dbb" w:space="0" w:sz="4" w:themeColor="accent4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178dbb" w:space="0" w:sz="4" w:themeColor="accent4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178dbb" w:space="0" w:sz="4" w:themeColor="accent4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178dbb" w:space="0" w:sz="4" w:themeColor="accent4" w:val="single"/>
        </w:tcBorders>
        <w:shd w:color="auto" w:fill="ffffff" w:themeFill="background1" w:val="clear"/>
      </w:tcPr>
    </w:tblStylePr>
    <w:tblStylePr w:type="band1Vert">
      <w:tblPr/>
      <w:tcPr>
        <w:shd w:color="auto" w:fill="c9ebf8" w:themeFill="accent4" w:themeFillTint="000033" w:val="clear"/>
      </w:tcPr>
    </w:tblStylePr>
    <w:tblStylePr w:type="band1Horz">
      <w:tblPr/>
      <w:tcPr>
        <w:shd w:color="auto" w:fill="c9ebf8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2C2563"/>
    <w:pPr>
      <w:spacing w:after="0" w:line="240" w:lineRule="auto"/>
    </w:pPr>
    <w:rPr>
      <w:color w:val="c52a1f" w:themeColor="accent5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e3584e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e3584e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e3584e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e3584e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f9dddb" w:themeFill="accent5" w:themeFillTint="000033" w:val="clear"/>
      </w:tcPr>
    </w:tblStylePr>
    <w:tblStylePr w:type="band1Horz">
      <w:tblPr/>
      <w:tcPr>
        <w:shd w:color="auto" w:fill="f9dddb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2C2563"/>
    <w:pPr>
      <w:spacing w:after="0" w:line="240" w:lineRule="auto"/>
    </w:pPr>
    <w:rPr>
      <w:color w:val="528633" w:themeColor="accent6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6fb344" w:space="0" w:sz="4" w:themeColor="accent6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6fb344" w:space="0" w:sz="4" w:themeColor="accent6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6fb344" w:space="0" w:sz="4" w:themeColor="accent6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6fb344" w:space="0" w:sz="4" w:themeColor="accent6" w:val="single"/>
        </w:tcBorders>
        <w:shd w:color="auto" w:fill="ffffff" w:themeFill="background1" w:val="clear"/>
      </w:tcPr>
    </w:tblStylePr>
    <w:tblStylePr w:type="band1Vert">
      <w:tblPr/>
      <w:tcPr>
        <w:shd w:color="auto" w:fill="e1f0d8" w:themeFill="accent6" w:themeFillTint="000033" w:val="clear"/>
      </w:tcPr>
    </w:tblStylePr>
    <w:tblStylePr w:type="band1Horz">
      <w:tblPr/>
      <w:tcPr>
        <w:shd w:color="auto" w:fill="e1f0d8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Makrotext">
    <w:name w:val="macro"/>
    <w:link w:val="MakrotextZchn"/>
    <w:uiPriority w:val="99"/>
    <w:semiHidden w:val="1"/>
    <w:unhideWhenUsed w:val="1"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krotextZchn" w:customStyle="1">
    <w:name w:val="Makrotext Zchn"/>
    <w:basedOn w:val="Absatz-Standardschriftart"/>
    <w:link w:val="Makrotext"/>
    <w:uiPriority w:val="99"/>
    <w:semiHidden w:val="1"/>
    <w:rsid w:val="002C2563"/>
    <w:rPr>
      <w:rFonts w:ascii="Consolas" w:hAnsi="Consolas"/>
      <w:szCs w:val="20"/>
    </w:rPr>
  </w:style>
  <w:style w:type="table" w:styleId="MittleresRaster1">
    <w:name w:val="Medium Grid 1"/>
    <w:basedOn w:val="NormaleTabelle"/>
    <w:uiPriority w:val="67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ittleresRaster1-Akzent1">
    <w:name w:val="Medium Grid 1 Accent 1"/>
    <w:basedOn w:val="NormaleTabelle"/>
    <w:uiPriority w:val="67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2fe3c1" w:space="0" w:sz="8" w:themeColor="accent1" w:themeTint="0000BF" w:val="single"/>
        <w:left w:color="2fe3c1" w:space="0" w:sz="8" w:themeColor="accent1" w:themeTint="0000BF" w:val="single"/>
        <w:bottom w:color="2fe3c1" w:space="0" w:sz="8" w:themeColor="accent1" w:themeTint="0000BF" w:val="single"/>
        <w:right w:color="2fe3c1" w:space="0" w:sz="8" w:themeColor="accent1" w:themeTint="0000BF" w:val="single"/>
        <w:insideH w:color="2fe3c1" w:space="0" w:sz="8" w:themeColor="accent1" w:themeTint="0000BF" w:val="single"/>
        <w:insideV w:color="2fe3c1" w:space="0" w:sz="8" w:themeColor="accent1" w:themeTint="0000BF" w:val="single"/>
      </w:tblBorders>
    </w:tblPr>
    <w:tcPr>
      <w:shd w:color="auto" w:fill="baf6ea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2fe3c1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75ecd6" w:themeFill="accent1" w:themeFillTint="00007F" w:val="clear"/>
      </w:tcPr>
    </w:tblStylePr>
    <w:tblStylePr w:type="band1Horz">
      <w:tblPr/>
      <w:tcPr>
        <w:shd w:color="auto" w:fill="75ecd6" w:themeFill="accent1" w:themeFillTint="00007F" w:val="clear"/>
      </w:tcPr>
    </w:tblStylePr>
  </w:style>
  <w:style w:type="table" w:styleId="MittleresRaster1-Akzent2">
    <w:name w:val="Medium Grid 1 Accent 2"/>
    <w:basedOn w:val="NormaleTabelle"/>
    <w:uiPriority w:val="67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f9b96f" w:space="0" w:sz="8" w:themeColor="accent2" w:themeTint="0000BF" w:val="single"/>
        <w:left w:color="f9b96f" w:space="0" w:sz="8" w:themeColor="accent2" w:themeTint="0000BF" w:val="single"/>
        <w:bottom w:color="f9b96f" w:space="0" w:sz="8" w:themeColor="accent2" w:themeTint="0000BF" w:val="single"/>
        <w:right w:color="f9b96f" w:space="0" w:sz="8" w:themeColor="accent2" w:themeTint="0000BF" w:val="single"/>
        <w:insideH w:color="f9b96f" w:space="0" w:sz="8" w:themeColor="accent2" w:themeTint="0000BF" w:val="single"/>
        <w:insideV w:color="f9b96f" w:space="0" w:sz="8" w:themeColor="accent2" w:themeTint="0000BF" w:val="single"/>
      </w:tblBorders>
    </w:tblPr>
    <w:tcPr>
      <w:shd w:color="auto" w:fill="fde7cf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96f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d09f" w:themeFill="accent2" w:themeFillTint="00007F" w:val="clear"/>
      </w:tcPr>
    </w:tblStylePr>
    <w:tblStylePr w:type="band1Horz">
      <w:tblPr/>
      <w:tcPr>
        <w:shd w:color="auto" w:fill="fbd09f" w:themeFill="accent2" w:themeFillTint="00007F" w:val="clear"/>
      </w:tcPr>
    </w:tblStylePr>
  </w:style>
  <w:style w:type="table" w:styleId="MittleresRaster1-Akzent3">
    <w:name w:val="Medium Grid 1 Accent 3"/>
    <w:basedOn w:val="NormaleTabelle"/>
    <w:uiPriority w:val="67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929ea3" w:space="0" w:sz="8" w:themeColor="accent3" w:themeTint="0000BF" w:val="single"/>
        <w:left w:color="929ea3" w:space="0" w:sz="8" w:themeColor="accent3" w:themeTint="0000BF" w:val="single"/>
        <w:bottom w:color="929ea3" w:space="0" w:sz="8" w:themeColor="accent3" w:themeTint="0000BF" w:val="single"/>
        <w:right w:color="929ea3" w:space="0" w:sz="8" w:themeColor="accent3" w:themeTint="0000BF" w:val="single"/>
        <w:insideH w:color="929ea3" w:space="0" w:sz="8" w:themeColor="accent3" w:themeTint="0000BF" w:val="single"/>
        <w:insideV w:color="929ea3" w:space="0" w:sz="8" w:themeColor="accent3" w:themeTint="0000BF" w:val="single"/>
      </w:tblBorders>
    </w:tblPr>
    <w:tcPr>
      <w:shd w:color="auto" w:fill="dbdfe1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29ea3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6bec2" w:themeFill="accent3" w:themeFillTint="00007F" w:val="clear"/>
      </w:tcPr>
    </w:tblStylePr>
    <w:tblStylePr w:type="band1Horz">
      <w:tblPr/>
      <w:tcPr>
        <w:shd w:color="auto" w:fill="b6bec2" w:themeFill="accent3" w:themeFillTint="00007F" w:val="clear"/>
      </w:tcPr>
    </w:tblStylePr>
  </w:style>
  <w:style w:type="table" w:styleId="MittleresRaster1-Akzent4">
    <w:name w:val="Medium Grid 1 Accent 4"/>
    <w:basedOn w:val="NormaleTabelle"/>
    <w:uiPriority w:val="67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36b4e6" w:space="0" w:sz="8" w:themeColor="accent4" w:themeTint="0000BF" w:val="single"/>
        <w:left w:color="36b4e6" w:space="0" w:sz="8" w:themeColor="accent4" w:themeTint="0000BF" w:val="single"/>
        <w:bottom w:color="36b4e6" w:space="0" w:sz="8" w:themeColor="accent4" w:themeTint="0000BF" w:val="single"/>
        <w:right w:color="36b4e6" w:space="0" w:sz="8" w:themeColor="accent4" w:themeTint="0000BF" w:val="single"/>
        <w:insideH w:color="36b4e6" w:space="0" w:sz="8" w:themeColor="accent4" w:themeTint="0000BF" w:val="single"/>
        <w:insideV w:color="36b4e6" w:space="0" w:sz="8" w:themeColor="accent4" w:themeTint="0000BF" w:val="single"/>
      </w:tblBorders>
    </w:tblPr>
    <w:tcPr>
      <w:shd w:color="auto" w:fill="bce6f7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36b4e6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79cdee" w:themeFill="accent4" w:themeFillTint="00007F" w:val="clear"/>
      </w:tcPr>
    </w:tblStylePr>
    <w:tblStylePr w:type="band1Horz">
      <w:tblPr/>
      <w:tcPr>
        <w:shd w:color="auto" w:fill="79cdee" w:themeFill="accent4" w:themeFillTint="00007F" w:val="clear"/>
      </w:tcPr>
    </w:tblStylePr>
  </w:style>
  <w:style w:type="table" w:styleId="MittleresRaster1-Akzent5">
    <w:name w:val="Medium Grid 1 Accent 5"/>
    <w:basedOn w:val="NormaleTabelle"/>
    <w:uiPriority w:val="67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ea817a" w:space="0" w:sz="8" w:themeColor="accent5" w:themeTint="0000BF" w:val="single"/>
        <w:left w:color="ea817a" w:space="0" w:sz="8" w:themeColor="accent5" w:themeTint="0000BF" w:val="single"/>
        <w:bottom w:color="ea817a" w:space="0" w:sz="8" w:themeColor="accent5" w:themeTint="0000BF" w:val="single"/>
        <w:right w:color="ea817a" w:space="0" w:sz="8" w:themeColor="accent5" w:themeTint="0000BF" w:val="single"/>
        <w:insideH w:color="ea817a" w:space="0" w:sz="8" w:themeColor="accent5" w:themeTint="0000BF" w:val="single"/>
        <w:insideV w:color="ea817a" w:space="0" w:sz="8" w:themeColor="accent5" w:themeTint="0000BF" w:val="single"/>
      </w:tblBorders>
    </w:tblPr>
    <w:tcPr>
      <w:shd w:color="auto" w:fill="f8d5d3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ea817a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1aba6" w:themeFill="accent5" w:themeFillTint="00007F" w:val="clear"/>
      </w:tcPr>
    </w:tblStylePr>
    <w:tblStylePr w:type="band1Horz">
      <w:tblPr/>
      <w:tcPr>
        <w:shd w:color="auto" w:fill="f1aba6" w:themeFill="accent5" w:themeFillTint="00007F" w:val="clear"/>
      </w:tcPr>
    </w:tblStylePr>
  </w:style>
  <w:style w:type="table" w:styleId="MittleresRaster1-Akzent6">
    <w:name w:val="Medium Grid 1 Accent 6"/>
    <w:basedOn w:val="NormaleTabelle"/>
    <w:uiPriority w:val="67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92c870" w:space="0" w:sz="8" w:themeColor="accent6" w:themeTint="0000BF" w:val="single"/>
        <w:left w:color="92c870" w:space="0" w:sz="8" w:themeColor="accent6" w:themeTint="0000BF" w:val="single"/>
        <w:bottom w:color="92c870" w:space="0" w:sz="8" w:themeColor="accent6" w:themeTint="0000BF" w:val="single"/>
        <w:right w:color="92c870" w:space="0" w:sz="8" w:themeColor="accent6" w:themeTint="0000BF" w:val="single"/>
        <w:insideH w:color="92c870" w:space="0" w:sz="8" w:themeColor="accent6" w:themeTint="0000BF" w:val="single"/>
        <w:insideV w:color="92c870" w:space="0" w:sz="8" w:themeColor="accent6" w:themeTint="0000BF" w:val="single"/>
      </w:tblBorders>
    </w:tblPr>
    <w:tcPr>
      <w:shd w:color="auto" w:fill="dbedcf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2c870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6dba0" w:themeFill="accent6" w:themeFillTint="00007F" w:val="clear"/>
      </w:tcPr>
    </w:tblStylePr>
    <w:tblStylePr w:type="band1Horz">
      <w:tblPr/>
      <w:tcPr>
        <w:shd w:color="auto" w:fill="b6dba0" w:themeFill="accent6" w:themeFillTint="00007F" w:val="clear"/>
      </w:tcPr>
    </w:tblStylePr>
  </w:style>
  <w:style w:type="table" w:styleId="MittleresRaster2">
    <w:name w:val="Medium Grid 2"/>
    <w:basedOn w:val="NormaleTabelle"/>
    <w:uiPriority w:val="68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ittleresRaster2-Akzent1">
    <w:name w:val="Medium Grid 2 Accent 1"/>
    <w:basedOn w:val="NormaleTabelle"/>
    <w:uiPriority w:val="68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17ae92" w:space="0" w:sz="8" w:themeColor="accent1" w:val="single"/>
        <w:left w:color="17ae92" w:space="0" w:sz="8" w:themeColor="accent1" w:val="single"/>
        <w:bottom w:color="17ae92" w:space="0" w:sz="8" w:themeColor="accent1" w:val="single"/>
        <w:right w:color="17ae92" w:space="0" w:sz="8" w:themeColor="accent1" w:val="single"/>
        <w:insideH w:color="17ae92" w:space="0" w:sz="8" w:themeColor="accent1" w:val="single"/>
        <w:insideV w:color="17ae92" w:space="0" w:sz="8" w:themeColor="accent1" w:val="single"/>
      </w:tblBorders>
    </w:tblPr>
    <w:tcPr>
      <w:shd w:color="auto" w:fill="baf6ea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3fbf6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7f7ee" w:themeFill="accent1" w:themeFillTint="000033" w:val="clear"/>
      </w:tcPr>
    </w:tblStylePr>
    <w:tblStylePr w:type="band1Vert">
      <w:tblPr/>
      <w:tcPr>
        <w:shd w:color="auto" w:fill="75ecd6" w:themeFill="accent1" w:themeFillTint="00007F" w:val="clear"/>
      </w:tcPr>
    </w:tblStylePr>
    <w:tblStylePr w:type="band1Horz">
      <w:tblPr/>
      <w:tcPr>
        <w:tcBorders>
          <w:insideH w:color="17ae92" w:space="0" w:sz="6" w:themeColor="accent1" w:val="single"/>
          <w:insideV w:color="17ae92" w:space="0" w:sz="6" w:themeColor="accent1" w:val="single"/>
        </w:tcBorders>
        <w:shd w:color="auto" w:fill="75ecd6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ittleresRaster2-Akzent2">
    <w:name w:val="Medium Grid 2 Accent 2"/>
    <w:basedOn w:val="NormaleTabelle"/>
    <w:uiPriority w:val="68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a23f" w:space="0" w:sz="8" w:themeColor="accent2" w:val="single"/>
        <w:left w:color="f7a23f" w:space="0" w:sz="8" w:themeColor="accent2" w:val="single"/>
        <w:bottom w:color="f7a23f" w:space="0" w:sz="8" w:themeColor="accent2" w:val="single"/>
        <w:right w:color="f7a23f" w:space="0" w:sz="8" w:themeColor="accent2" w:val="single"/>
        <w:insideH w:color="f7a23f" w:space="0" w:sz="8" w:themeColor="accent2" w:val="single"/>
        <w:insideV w:color="f7a23f" w:space="0" w:sz="8" w:themeColor="accent2" w:val="single"/>
      </w:tblBorders>
    </w:tblPr>
    <w:tcPr>
      <w:shd w:color="auto" w:fill="fde7cf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5ec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cd8" w:themeFill="accent2" w:themeFillTint="000033" w:val="clear"/>
      </w:tcPr>
    </w:tblStylePr>
    <w:tblStylePr w:type="band1Vert">
      <w:tblPr/>
      <w:tcPr>
        <w:shd w:color="auto" w:fill="fbd09f" w:themeFill="accent2" w:themeFillTint="00007F" w:val="clear"/>
      </w:tcPr>
    </w:tblStylePr>
    <w:tblStylePr w:type="band1Horz">
      <w:tblPr/>
      <w:tcPr>
        <w:tcBorders>
          <w:insideH w:color="f7a23f" w:space="0" w:sz="6" w:themeColor="accent2" w:val="single"/>
          <w:insideV w:color="f7a23f" w:space="0" w:sz="6" w:themeColor="accent2" w:val="single"/>
        </w:tcBorders>
        <w:shd w:color="auto" w:fill="fbd09f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ittleresRaster2-Akzent3">
    <w:name w:val="Medium Grid 2 Accent 3"/>
    <w:basedOn w:val="NormaleTabelle"/>
    <w:uiPriority w:val="68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6f7e84" w:space="0" w:sz="8" w:themeColor="accent3" w:val="single"/>
        <w:left w:color="6f7e84" w:space="0" w:sz="8" w:themeColor="accent3" w:val="single"/>
        <w:bottom w:color="6f7e84" w:space="0" w:sz="8" w:themeColor="accent3" w:val="single"/>
        <w:right w:color="6f7e84" w:space="0" w:sz="8" w:themeColor="accent3" w:val="single"/>
        <w:insideH w:color="6f7e84" w:space="0" w:sz="8" w:themeColor="accent3" w:val="single"/>
        <w:insideV w:color="6f7e84" w:space="0" w:sz="8" w:themeColor="accent3" w:val="single"/>
      </w:tblBorders>
    </w:tblPr>
    <w:tcPr>
      <w:shd w:color="auto" w:fill="dbdfe1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0f2f3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1e5e6" w:themeFill="accent3" w:themeFillTint="000033" w:val="clear"/>
      </w:tcPr>
    </w:tblStylePr>
    <w:tblStylePr w:type="band1Vert">
      <w:tblPr/>
      <w:tcPr>
        <w:shd w:color="auto" w:fill="b6bec2" w:themeFill="accent3" w:themeFillTint="00007F" w:val="clear"/>
      </w:tcPr>
    </w:tblStylePr>
    <w:tblStylePr w:type="band1Horz">
      <w:tblPr/>
      <w:tcPr>
        <w:tcBorders>
          <w:insideH w:color="6f7e84" w:space="0" w:sz="6" w:themeColor="accent3" w:val="single"/>
          <w:insideV w:color="6f7e84" w:space="0" w:sz="6" w:themeColor="accent3" w:val="single"/>
        </w:tcBorders>
        <w:shd w:color="auto" w:fill="b6bec2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ittleresRaster2-Akzent4">
    <w:name w:val="Medium Grid 2 Accent 4"/>
    <w:basedOn w:val="NormaleTabelle"/>
    <w:uiPriority w:val="68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178dbb" w:space="0" w:sz="8" w:themeColor="accent4" w:val="single"/>
        <w:left w:color="178dbb" w:space="0" w:sz="8" w:themeColor="accent4" w:val="single"/>
        <w:bottom w:color="178dbb" w:space="0" w:sz="8" w:themeColor="accent4" w:val="single"/>
        <w:right w:color="178dbb" w:space="0" w:sz="8" w:themeColor="accent4" w:val="single"/>
        <w:insideH w:color="178dbb" w:space="0" w:sz="8" w:themeColor="accent4" w:val="single"/>
        <w:insideV w:color="178dbb" w:space="0" w:sz="8" w:themeColor="accent4" w:val="single"/>
      </w:tblBorders>
    </w:tblPr>
    <w:tcPr>
      <w:shd w:color="auto" w:fill="bce6f7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4f5fb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9ebf8" w:themeFill="accent4" w:themeFillTint="000033" w:val="clear"/>
      </w:tcPr>
    </w:tblStylePr>
    <w:tblStylePr w:type="band1Vert">
      <w:tblPr/>
      <w:tcPr>
        <w:shd w:color="auto" w:fill="79cdee" w:themeFill="accent4" w:themeFillTint="00007F" w:val="clear"/>
      </w:tcPr>
    </w:tblStylePr>
    <w:tblStylePr w:type="band1Horz">
      <w:tblPr/>
      <w:tcPr>
        <w:tcBorders>
          <w:insideH w:color="178dbb" w:space="0" w:sz="6" w:themeColor="accent4" w:val="single"/>
          <w:insideV w:color="178dbb" w:space="0" w:sz="6" w:themeColor="accent4" w:val="single"/>
        </w:tcBorders>
        <w:shd w:color="auto" w:fill="79cdee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ittleresRaster2-Akzent5">
    <w:name w:val="Medium Grid 2 Accent 5"/>
    <w:basedOn w:val="NormaleTabelle"/>
    <w:uiPriority w:val="68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e3584e" w:space="0" w:sz="8" w:themeColor="accent5" w:val="single"/>
        <w:left w:color="e3584e" w:space="0" w:sz="8" w:themeColor="accent5" w:val="single"/>
        <w:bottom w:color="e3584e" w:space="0" w:sz="8" w:themeColor="accent5" w:val="single"/>
        <w:right w:color="e3584e" w:space="0" w:sz="8" w:themeColor="accent5" w:val="single"/>
        <w:insideH w:color="e3584e" w:space="0" w:sz="8" w:themeColor="accent5" w:val="single"/>
        <w:insideV w:color="e3584e" w:space="0" w:sz="8" w:themeColor="accent5" w:val="single"/>
      </w:tblBorders>
    </w:tblPr>
    <w:tcPr>
      <w:shd w:color="auto" w:fill="f8d5d3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ceeed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9dddb" w:themeFill="accent5" w:themeFillTint="000033" w:val="clear"/>
      </w:tcPr>
    </w:tblStylePr>
    <w:tblStylePr w:type="band1Vert">
      <w:tblPr/>
      <w:tcPr>
        <w:shd w:color="auto" w:fill="f1aba6" w:themeFill="accent5" w:themeFillTint="00007F" w:val="clear"/>
      </w:tcPr>
    </w:tblStylePr>
    <w:tblStylePr w:type="band1Horz">
      <w:tblPr/>
      <w:tcPr>
        <w:tcBorders>
          <w:insideH w:color="e3584e" w:space="0" w:sz="6" w:themeColor="accent5" w:val="single"/>
          <w:insideV w:color="e3584e" w:space="0" w:sz="6" w:themeColor="accent5" w:val="single"/>
        </w:tcBorders>
        <w:shd w:color="auto" w:fill="f1aba6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ittleresRaster2-Akzent6">
    <w:name w:val="Medium Grid 2 Accent 6"/>
    <w:basedOn w:val="NormaleTabelle"/>
    <w:uiPriority w:val="68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6fb344" w:space="0" w:sz="8" w:themeColor="accent6" w:val="single"/>
        <w:left w:color="6fb344" w:space="0" w:sz="8" w:themeColor="accent6" w:val="single"/>
        <w:bottom w:color="6fb344" w:space="0" w:sz="8" w:themeColor="accent6" w:val="single"/>
        <w:right w:color="6fb344" w:space="0" w:sz="8" w:themeColor="accent6" w:val="single"/>
        <w:insideH w:color="6fb344" w:space="0" w:sz="8" w:themeColor="accent6" w:val="single"/>
        <w:insideV w:color="6fb344" w:space="0" w:sz="8" w:themeColor="accent6" w:val="single"/>
      </w:tblBorders>
    </w:tblPr>
    <w:tcPr>
      <w:shd w:color="auto" w:fill="dbedcf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0f8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1f0d8" w:themeFill="accent6" w:themeFillTint="000033" w:val="clear"/>
      </w:tcPr>
    </w:tblStylePr>
    <w:tblStylePr w:type="band1Vert">
      <w:tblPr/>
      <w:tcPr>
        <w:shd w:color="auto" w:fill="b6dba0" w:themeFill="accent6" w:themeFillTint="00007F" w:val="clear"/>
      </w:tcPr>
    </w:tblStylePr>
    <w:tblStylePr w:type="band1Horz">
      <w:tblPr/>
      <w:tcPr>
        <w:tcBorders>
          <w:insideH w:color="6fb344" w:space="0" w:sz="6" w:themeColor="accent6" w:val="single"/>
          <w:insideV w:color="6fb344" w:space="0" w:sz="6" w:themeColor="accent6" w:val="single"/>
        </w:tcBorders>
        <w:shd w:color="auto" w:fill="b6dba0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ittleresRaster3">
    <w:name w:val="Medium Grid 3"/>
    <w:basedOn w:val="NormaleTabelle"/>
    <w:uiPriority w:val="69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ittleresRaster3-Akzent1">
    <w:name w:val="Medium Grid 3 Accent 1"/>
    <w:basedOn w:val="NormaleTabelle"/>
    <w:uiPriority w:val="69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baf6ea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17ae92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17ae92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17ae92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7ae92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75ecd6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75ecd6" w:themeFill="accent1" w:themeFillTint="00007F" w:val="clear"/>
      </w:tcPr>
    </w:tblStylePr>
  </w:style>
  <w:style w:type="table" w:styleId="MittleresRaster3-Akzent2">
    <w:name w:val="Medium Grid 3 Accent 2"/>
    <w:basedOn w:val="NormaleTabelle"/>
    <w:uiPriority w:val="69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7cf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a23f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a23f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a23f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a23f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d09f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d09f" w:themeFill="accent2" w:themeFillTint="00007F" w:val="clear"/>
      </w:tcPr>
    </w:tblStylePr>
  </w:style>
  <w:style w:type="table" w:styleId="MittleresRaster3-Akzent3">
    <w:name w:val="Medium Grid 3 Accent 3"/>
    <w:basedOn w:val="NormaleTabelle"/>
    <w:uiPriority w:val="69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bdfe1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6f7e84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6f7e84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6f7e84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f7e84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6bec2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6bec2" w:themeFill="accent3" w:themeFillTint="00007F" w:val="clear"/>
      </w:tcPr>
    </w:tblStylePr>
  </w:style>
  <w:style w:type="table" w:styleId="MittleresRaster3-Akzent4">
    <w:name w:val="Medium Grid 3 Accent 4"/>
    <w:basedOn w:val="NormaleTabelle"/>
    <w:uiPriority w:val="69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bce6f7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178dbb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178dbb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178dbb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78dbb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79cdee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79cdee" w:themeFill="accent4" w:themeFillTint="00007F" w:val="clear"/>
      </w:tcPr>
    </w:tblStylePr>
  </w:style>
  <w:style w:type="table" w:styleId="MittleresRaster3-Akzent5">
    <w:name w:val="Medium Grid 3 Accent 5"/>
    <w:basedOn w:val="NormaleTabelle"/>
    <w:uiPriority w:val="69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8d5d3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e3584e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e3584e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e3584e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584e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1aba6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1aba6" w:themeFill="accent5" w:themeFillTint="00007F" w:val="clear"/>
      </w:tcPr>
    </w:tblStylePr>
  </w:style>
  <w:style w:type="table" w:styleId="MittleresRaster3-Akzent6">
    <w:name w:val="Medium Grid 3 Accent 6"/>
    <w:basedOn w:val="NormaleTabelle"/>
    <w:uiPriority w:val="69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bedcf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6fb344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6fb344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6fb344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fb344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6dba0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6dba0" w:themeFill="accent6" w:themeFillTint="00007F" w:val="clear"/>
      </w:tcPr>
    </w:tblStylePr>
  </w:style>
  <w:style w:type="table" w:styleId="MittlereListe1">
    <w:name w:val="Medium List 1"/>
    <w:basedOn w:val="NormaleTabelle"/>
    <w:uiPriority w:val="65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2123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ittlereListe1-Akzent1">
    <w:name w:val="Medium List 1 Accent 1"/>
    <w:basedOn w:val="NormaleTabelle"/>
    <w:uiPriority w:val="65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17ae92" w:space="0" w:sz="8" w:themeColor="accent1" w:val="single"/>
        <w:bottom w:color="17ae92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17ae92" w:space="0" w:sz="8" w:themeColor="accent1" w:val="single"/>
        </w:tcBorders>
      </w:tcPr>
    </w:tblStylePr>
    <w:tblStylePr w:type="lastRow">
      <w:rPr>
        <w:b w:val="1"/>
        <w:bCs w:val="1"/>
        <w:color w:val="1f2123" w:themeColor="text2"/>
      </w:rPr>
      <w:tblPr/>
      <w:tcPr>
        <w:tcBorders>
          <w:top w:color="17ae92" w:space="0" w:sz="8" w:themeColor="accent1" w:val="single"/>
          <w:bottom w:color="17ae92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17ae92" w:space="0" w:sz="8" w:themeColor="accent1" w:val="single"/>
          <w:bottom w:color="17ae92" w:space="0" w:sz="8" w:themeColor="accent1" w:val="single"/>
        </w:tcBorders>
      </w:tcPr>
    </w:tblStylePr>
    <w:tblStylePr w:type="band1Vert">
      <w:tblPr/>
      <w:tcPr>
        <w:shd w:color="auto" w:fill="baf6ea" w:themeFill="accent1" w:themeFillTint="00003F" w:val="clear"/>
      </w:tcPr>
    </w:tblStylePr>
    <w:tblStylePr w:type="band1Horz">
      <w:tblPr/>
      <w:tcPr>
        <w:shd w:color="auto" w:fill="baf6ea" w:themeFill="accent1" w:themeFillTint="00003F" w:val="clear"/>
      </w:tcPr>
    </w:tblStylePr>
  </w:style>
  <w:style w:type="table" w:styleId="MittlereListe1-Akzent2">
    <w:name w:val="Medium List 1 Accent 2"/>
    <w:basedOn w:val="NormaleTabelle"/>
    <w:uiPriority w:val="65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a23f" w:space="0" w:sz="8" w:themeColor="accent2" w:val="single"/>
        <w:bottom w:color="f7a23f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a23f" w:space="0" w:sz="8" w:themeColor="accent2" w:val="single"/>
        </w:tcBorders>
      </w:tcPr>
    </w:tblStylePr>
    <w:tblStylePr w:type="lastRow">
      <w:rPr>
        <w:b w:val="1"/>
        <w:bCs w:val="1"/>
        <w:color w:val="1f2123" w:themeColor="text2"/>
      </w:rPr>
      <w:tblPr/>
      <w:tcPr>
        <w:tcBorders>
          <w:top w:color="f7a23f" w:space="0" w:sz="8" w:themeColor="accent2" w:val="single"/>
          <w:bottom w:color="f7a23f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a23f" w:space="0" w:sz="8" w:themeColor="accent2" w:val="single"/>
          <w:bottom w:color="f7a23f" w:space="0" w:sz="8" w:themeColor="accent2" w:val="single"/>
        </w:tcBorders>
      </w:tcPr>
    </w:tblStylePr>
    <w:tblStylePr w:type="band1Vert">
      <w:tblPr/>
      <w:tcPr>
        <w:shd w:color="auto" w:fill="fde7cf" w:themeFill="accent2" w:themeFillTint="00003F" w:val="clear"/>
      </w:tcPr>
    </w:tblStylePr>
    <w:tblStylePr w:type="band1Horz">
      <w:tblPr/>
      <w:tcPr>
        <w:shd w:color="auto" w:fill="fde7cf" w:themeFill="accent2" w:themeFillTint="00003F" w:val="clear"/>
      </w:tcPr>
    </w:tblStylePr>
  </w:style>
  <w:style w:type="table" w:styleId="MittlereListe1-Akzent3">
    <w:name w:val="Medium List 1 Accent 3"/>
    <w:basedOn w:val="NormaleTabelle"/>
    <w:uiPriority w:val="65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f7e84" w:space="0" w:sz="8" w:themeColor="accent3" w:val="single"/>
        <w:bottom w:color="6f7e84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6f7e84" w:space="0" w:sz="8" w:themeColor="accent3" w:val="single"/>
        </w:tcBorders>
      </w:tcPr>
    </w:tblStylePr>
    <w:tblStylePr w:type="lastRow">
      <w:rPr>
        <w:b w:val="1"/>
        <w:bCs w:val="1"/>
        <w:color w:val="1f2123" w:themeColor="text2"/>
      </w:rPr>
      <w:tblPr/>
      <w:tcPr>
        <w:tcBorders>
          <w:top w:color="6f7e84" w:space="0" w:sz="8" w:themeColor="accent3" w:val="single"/>
          <w:bottom w:color="6f7e84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6f7e84" w:space="0" w:sz="8" w:themeColor="accent3" w:val="single"/>
          <w:bottom w:color="6f7e84" w:space="0" w:sz="8" w:themeColor="accent3" w:val="single"/>
        </w:tcBorders>
      </w:tcPr>
    </w:tblStylePr>
    <w:tblStylePr w:type="band1Vert">
      <w:tblPr/>
      <w:tcPr>
        <w:shd w:color="auto" w:fill="dbdfe1" w:themeFill="accent3" w:themeFillTint="00003F" w:val="clear"/>
      </w:tcPr>
    </w:tblStylePr>
    <w:tblStylePr w:type="band1Horz">
      <w:tblPr/>
      <w:tcPr>
        <w:shd w:color="auto" w:fill="dbdfe1" w:themeFill="accent3" w:themeFillTint="00003F" w:val="clear"/>
      </w:tcPr>
    </w:tblStylePr>
  </w:style>
  <w:style w:type="table" w:styleId="MittlereListe1-Akzent4">
    <w:name w:val="Medium List 1 Accent 4"/>
    <w:basedOn w:val="NormaleTabelle"/>
    <w:uiPriority w:val="65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178dbb" w:space="0" w:sz="8" w:themeColor="accent4" w:val="single"/>
        <w:bottom w:color="178dbb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178dbb" w:space="0" w:sz="8" w:themeColor="accent4" w:val="single"/>
        </w:tcBorders>
      </w:tcPr>
    </w:tblStylePr>
    <w:tblStylePr w:type="lastRow">
      <w:rPr>
        <w:b w:val="1"/>
        <w:bCs w:val="1"/>
        <w:color w:val="1f2123" w:themeColor="text2"/>
      </w:rPr>
      <w:tblPr/>
      <w:tcPr>
        <w:tcBorders>
          <w:top w:color="178dbb" w:space="0" w:sz="8" w:themeColor="accent4" w:val="single"/>
          <w:bottom w:color="178dbb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178dbb" w:space="0" w:sz="8" w:themeColor="accent4" w:val="single"/>
          <w:bottom w:color="178dbb" w:space="0" w:sz="8" w:themeColor="accent4" w:val="single"/>
        </w:tcBorders>
      </w:tcPr>
    </w:tblStylePr>
    <w:tblStylePr w:type="band1Vert">
      <w:tblPr/>
      <w:tcPr>
        <w:shd w:color="auto" w:fill="bce6f7" w:themeFill="accent4" w:themeFillTint="00003F" w:val="clear"/>
      </w:tcPr>
    </w:tblStylePr>
    <w:tblStylePr w:type="band1Horz">
      <w:tblPr/>
      <w:tcPr>
        <w:shd w:color="auto" w:fill="bce6f7" w:themeFill="accent4" w:themeFillTint="00003F" w:val="clear"/>
      </w:tcPr>
    </w:tblStylePr>
  </w:style>
  <w:style w:type="table" w:styleId="MittlereListe1-Akzent5">
    <w:name w:val="Medium List 1 Accent 5"/>
    <w:basedOn w:val="NormaleTabelle"/>
    <w:uiPriority w:val="65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e3584e" w:space="0" w:sz="8" w:themeColor="accent5" w:val="single"/>
        <w:bottom w:color="e3584e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e3584e" w:space="0" w:sz="8" w:themeColor="accent5" w:val="single"/>
        </w:tcBorders>
      </w:tcPr>
    </w:tblStylePr>
    <w:tblStylePr w:type="lastRow">
      <w:rPr>
        <w:b w:val="1"/>
        <w:bCs w:val="1"/>
        <w:color w:val="1f2123" w:themeColor="text2"/>
      </w:rPr>
      <w:tblPr/>
      <w:tcPr>
        <w:tcBorders>
          <w:top w:color="e3584e" w:space="0" w:sz="8" w:themeColor="accent5" w:val="single"/>
          <w:bottom w:color="e3584e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e3584e" w:space="0" w:sz="8" w:themeColor="accent5" w:val="single"/>
          <w:bottom w:color="e3584e" w:space="0" w:sz="8" w:themeColor="accent5" w:val="single"/>
        </w:tcBorders>
      </w:tcPr>
    </w:tblStylePr>
    <w:tblStylePr w:type="band1Vert">
      <w:tblPr/>
      <w:tcPr>
        <w:shd w:color="auto" w:fill="f8d5d3" w:themeFill="accent5" w:themeFillTint="00003F" w:val="clear"/>
      </w:tcPr>
    </w:tblStylePr>
    <w:tblStylePr w:type="band1Horz">
      <w:tblPr/>
      <w:tcPr>
        <w:shd w:color="auto" w:fill="f8d5d3" w:themeFill="accent5" w:themeFillTint="00003F" w:val="clear"/>
      </w:tcPr>
    </w:tblStylePr>
  </w:style>
  <w:style w:type="table" w:styleId="MittlereListe1-Akzent6">
    <w:name w:val="Medium List 1 Accent 6"/>
    <w:basedOn w:val="NormaleTabelle"/>
    <w:uiPriority w:val="65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fb344" w:space="0" w:sz="8" w:themeColor="accent6" w:val="single"/>
        <w:bottom w:color="6fb344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6fb344" w:space="0" w:sz="8" w:themeColor="accent6" w:val="single"/>
        </w:tcBorders>
      </w:tcPr>
    </w:tblStylePr>
    <w:tblStylePr w:type="lastRow">
      <w:rPr>
        <w:b w:val="1"/>
        <w:bCs w:val="1"/>
        <w:color w:val="1f2123" w:themeColor="text2"/>
      </w:rPr>
      <w:tblPr/>
      <w:tcPr>
        <w:tcBorders>
          <w:top w:color="6fb344" w:space="0" w:sz="8" w:themeColor="accent6" w:val="single"/>
          <w:bottom w:color="6fb344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6fb344" w:space="0" w:sz="8" w:themeColor="accent6" w:val="single"/>
          <w:bottom w:color="6fb344" w:space="0" w:sz="8" w:themeColor="accent6" w:val="single"/>
        </w:tcBorders>
      </w:tcPr>
    </w:tblStylePr>
    <w:tblStylePr w:type="band1Vert">
      <w:tblPr/>
      <w:tcPr>
        <w:shd w:color="auto" w:fill="dbedcf" w:themeFill="accent6" w:themeFillTint="00003F" w:val="clear"/>
      </w:tcPr>
    </w:tblStylePr>
    <w:tblStylePr w:type="band1Horz">
      <w:tblPr/>
      <w:tcPr>
        <w:shd w:color="auto" w:fill="dbedcf" w:themeFill="accent6" w:themeFillTint="00003F" w:val="clear"/>
      </w:tcPr>
    </w:tblStylePr>
  </w:style>
  <w:style w:type="table" w:styleId="MittlereListe2">
    <w:name w:val="Medium List 2"/>
    <w:basedOn w:val="NormaleTabelle"/>
    <w:uiPriority w:val="66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17ae92" w:space="0" w:sz="8" w:themeColor="accent1" w:val="single"/>
        <w:left w:color="17ae92" w:space="0" w:sz="8" w:themeColor="accent1" w:val="single"/>
        <w:bottom w:color="17ae92" w:space="0" w:sz="8" w:themeColor="accent1" w:val="single"/>
        <w:right w:color="17ae92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17ae92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17ae92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17ae92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af6ea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baf6ea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a23f" w:space="0" w:sz="8" w:themeColor="accent2" w:val="single"/>
        <w:left w:color="f7a23f" w:space="0" w:sz="8" w:themeColor="accent2" w:val="single"/>
        <w:bottom w:color="f7a23f" w:space="0" w:sz="8" w:themeColor="accent2" w:val="single"/>
        <w:right w:color="f7a23f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a23f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a23f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a23f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7cf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7cf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6f7e84" w:space="0" w:sz="8" w:themeColor="accent3" w:val="single"/>
        <w:left w:color="6f7e84" w:space="0" w:sz="8" w:themeColor="accent3" w:val="single"/>
        <w:bottom w:color="6f7e84" w:space="0" w:sz="8" w:themeColor="accent3" w:val="single"/>
        <w:right w:color="6f7e84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6f7e84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6f7e84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6f7e84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bdfe1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bdfe1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178dbb" w:space="0" w:sz="8" w:themeColor="accent4" w:val="single"/>
        <w:left w:color="178dbb" w:space="0" w:sz="8" w:themeColor="accent4" w:val="single"/>
        <w:bottom w:color="178dbb" w:space="0" w:sz="8" w:themeColor="accent4" w:val="single"/>
        <w:right w:color="178dbb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178dbb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178dbb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178dbb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ce6f7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bce6f7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e3584e" w:space="0" w:sz="8" w:themeColor="accent5" w:val="single"/>
        <w:left w:color="e3584e" w:space="0" w:sz="8" w:themeColor="accent5" w:val="single"/>
        <w:bottom w:color="e3584e" w:space="0" w:sz="8" w:themeColor="accent5" w:val="single"/>
        <w:right w:color="e3584e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e3584e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e3584e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e3584e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8d5d3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8d5d3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6fb344" w:space="0" w:sz="8" w:themeColor="accent6" w:val="single"/>
        <w:left w:color="6fb344" w:space="0" w:sz="8" w:themeColor="accent6" w:val="single"/>
        <w:bottom w:color="6fb344" w:space="0" w:sz="8" w:themeColor="accent6" w:val="single"/>
        <w:right w:color="6fb344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6fb344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6fb344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6fb344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bedcf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bedcf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ittlereSchattierung1">
    <w:name w:val="Medium Shading 1"/>
    <w:basedOn w:val="NormaleTabelle"/>
    <w:uiPriority w:val="63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2fe3c1" w:space="0" w:sz="8" w:themeColor="accent1" w:themeTint="0000BF" w:val="single"/>
        <w:left w:color="2fe3c1" w:space="0" w:sz="8" w:themeColor="accent1" w:themeTint="0000BF" w:val="single"/>
        <w:bottom w:color="2fe3c1" w:space="0" w:sz="8" w:themeColor="accent1" w:themeTint="0000BF" w:val="single"/>
        <w:right w:color="2fe3c1" w:space="0" w:sz="8" w:themeColor="accent1" w:themeTint="0000BF" w:val="single"/>
        <w:insideH w:color="2fe3c1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2fe3c1" w:space="0" w:sz="8" w:themeColor="accent1" w:themeTint="0000BF" w:val="single"/>
          <w:left w:color="2fe3c1" w:space="0" w:sz="8" w:themeColor="accent1" w:themeTint="0000BF" w:val="single"/>
          <w:bottom w:color="2fe3c1" w:space="0" w:sz="8" w:themeColor="accent1" w:themeTint="0000BF" w:val="single"/>
          <w:right w:color="2fe3c1" w:space="0" w:sz="8" w:themeColor="accent1" w:themeTint="0000BF" w:val="single"/>
          <w:insideH w:space="0" w:sz="0" w:val="nil"/>
          <w:insideV w:space="0" w:sz="0" w:val="nil"/>
        </w:tcBorders>
        <w:shd w:color="auto" w:fill="17ae92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2fe3c1" w:space="0" w:sz="6" w:themeColor="accent1" w:themeTint="0000BF" w:val="double"/>
          <w:left w:color="2fe3c1" w:space="0" w:sz="8" w:themeColor="accent1" w:themeTint="0000BF" w:val="single"/>
          <w:bottom w:color="2fe3c1" w:space="0" w:sz="8" w:themeColor="accent1" w:themeTint="0000BF" w:val="single"/>
          <w:right w:color="2fe3c1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af6ea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baf6ea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f9b96f" w:space="0" w:sz="8" w:themeColor="accent2" w:themeTint="0000BF" w:val="single"/>
        <w:left w:color="f9b96f" w:space="0" w:sz="8" w:themeColor="accent2" w:themeTint="0000BF" w:val="single"/>
        <w:bottom w:color="f9b96f" w:space="0" w:sz="8" w:themeColor="accent2" w:themeTint="0000BF" w:val="single"/>
        <w:right w:color="f9b96f" w:space="0" w:sz="8" w:themeColor="accent2" w:themeTint="0000BF" w:val="single"/>
        <w:insideH w:color="f9b96f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96f" w:space="0" w:sz="8" w:themeColor="accent2" w:themeTint="0000BF" w:val="single"/>
          <w:left w:color="f9b96f" w:space="0" w:sz="8" w:themeColor="accent2" w:themeTint="0000BF" w:val="single"/>
          <w:bottom w:color="f9b96f" w:space="0" w:sz="8" w:themeColor="accent2" w:themeTint="0000BF" w:val="single"/>
          <w:right w:color="f9b96f" w:space="0" w:sz="8" w:themeColor="accent2" w:themeTint="0000BF" w:val="single"/>
          <w:insideH w:space="0" w:sz="0" w:val="nil"/>
          <w:insideV w:space="0" w:sz="0" w:val="nil"/>
        </w:tcBorders>
        <w:shd w:color="auto" w:fill="f7a23f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96f" w:space="0" w:sz="6" w:themeColor="accent2" w:themeTint="0000BF" w:val="double"/>
          <w:left w:color="f9b96f" w:space="0" w:sz="8" w:themeColor="accent2" w:themeTint="0000BF" w:val="single"/>
          <w:bottom w:color="f9b96f" w:space="0" w:sz="8" w:themeColor="accent2" w:themeTint="0000BF" w:val="single"/>
          <w:right w:color="f9b96f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7cf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7cf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929ea3" w:space="0" w:sz="8" w:themeColor="accent3" w:themeTint="0000BF" w:val="single"/>
        <w:left w:color="929ea3" w:space="0" w:sz="8" w:themeColor="accent3" w:themeTint="0000BF" w:val="single"/>
        <w:bottom w:color="929ea3" w:space="0" w:sz="8" w:themeColor="accent3" w:themeTint="0000BF" w:val="single"/>
        <w:right w:color="929ea3" w:space="0" w:sz="8" w:themeColor="accent3" w:themeTint="0000BF" w:val="single"/>
        <w:insideH w:color="929ea3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29ea3" w:space="0" w:sz="8" w:themeColor="accent3" w:themeTint="0000BF" w:val="single"/>
          <w:left w:color="929ea3" w:space="0" w:sz="8" w:themeColor="accent3" w:themeTint="0000BF" w:val="single"/>
          <w:bottom w:color="929ea3" w:space="0" w:sz="8" w:themeColor="accent3" w:themeTint="0000BF" w:val="single"/>
          <w:right w:color="929ea3" w:space="0" w:sz="8" w:themeColor="accent3" w:themeTint="0000BF" w:val="single"/>
          <w:insideH w:space="0" w:sz="0" w:val="nil"/>
          <w:insideV w:space="0" w:sz="0" w:val="nil"/>
        </w:tcBorders>
        <w:shd w:color="auto" w:fill="6f7e84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29ea3" w:space="0" w:sz="6" w:themeColor="accent3" w:themeTint="0000BF" w:val="double"/>
          <w:left w:color="929ea3" w:space="0" w:sz="8" w:themeColor="accent3" w:themeTint="0000BF" w:val="single"/>
          <w:bottom w:color="929ea3" w:space="0" w:sz="8" w:themeColor="accent3" w:themeTint="0000BF" w:val="single"/>
          <w:right w:color="929ea3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dfe1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bdfe1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36b4e6" w:space="0" w:sz="8" w:themeColor="accent4" w:themeTint="0000BF" w:val="single"/>
        <w:left w:color="36b4e6" w:space="0" w:sz="8" w:themeColor="accent4" w:themeTint="0000BF" w:val="single"/>
        <w:bottom w:color="36b4e6" w:space="0" w:sz="8" w:themeColor="accent4" w:themeTint="0000BF" w:val="single"/>
        <w:right w:color="36b4e6" w:space="0" w:sz="8" w:themeColor="accent4" w:themeTint="0000BF" w:val="single"/>
        <w:insideH w:color="36b4e6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36b4e6" w:space="0" w:sz="8" w:themeColor="accent4" w:themeTint="0000BF" w:val="single"/>
          <w:left w:color="36b4e6" w:space="0" w:sz="8" w:themeColor="accent4" w:themeTint="0000BF" w:val="single"/>
          <w:bottom w:color="36b4e6" w:space="0" w:sz="8" w:themeColor="accent4" w:themeTint="0000BF" w:val="single"/>
          <w:right w:color="36b4e6" w:space="0" w:sz="8" w:themeColor="accent4" w:themeTint="0000BF" w:val="single"/>
          <w:insideH w:space="0" w:sz="0" w:val="nil"/>
          <w:insideV w:space="0" w:sz="0" w:val="nil"/>
        </w:tcBorders>
        <w:shd w:color="auto" w:fill="178dbb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36b4e6" w:space="0" w:sz="6" w:themeColor="accent4" w:themeTint="0000BF" w:val="double"/>
          <w:left w:color="36b4e6" w:space="0" w:sz="8" w:themeColor="accent4" w:themeTint="0000BF" w:val="single"/>
          <w:bottom w:color="36b4e6" w:space="0" w:sz="8" w:themeColor="accent4" w:themeTint="0000BF" w:val="single"/>
          <w:right w:color="36b4e6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ce6f7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bce6f7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ea817a" w:space="0" w:sz="8" w:themeColor="accent5" w:themeTint="0000BF" w:val="single"/>
        <w:left w:color="ea817a" w:space="0" w:sz="8" w:themeColor="accent5" w:themeTint="0000BF" w:val="single"/>
        <w:bottom w:color="ea817a" w:space="0" w:sz="8" w:themeColor="accent5" w:themeTint="0000BF" w:val="single"/>
        <w:right w:color="ea817a" w:space="0" w:sz="8" w:themeColor="accent5" w:themeTint="0000BF" w:val="single"/>
        <w:insideH w:color="ea817a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ea817a" w:space="0" w:sz="8" w:themeColor="accent5" w:themeTint="0000BF" w:val="single"/>
          <w:left w:color="ea817a" w:space="0" w:sz="8" w:themeColor="accent5" w:themeTint="0000BF" w:val="single"/>
          <w:bottom w:color="ea817a" w:space="0" w:sz="8" w:themeColor="accent5" w:themeTint="0000BF" w:val="single"/>
          <w:right w:color="ea817a" w:space="0" w:sz="8" w:themeColor="accent5" w:themeTint="0000BF" w:val="single"/>
          <w:insideH w:space="0" w:sz="0" w:val="nil"/>
          <w:insideV w:space="0" w:sz="0" w:val="nil"/>
        </w:tcBorders>
        <w:shd w:color="auto" w:fill="e3584e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a817a" w:space="0" w:sz="6" w:themeColor="accent5" w:themeTint="0000BF" w:val="double"/>
          <w:left w:color="ea817a" w:space="0" w:sz="8" w:themeColor="accent5" w:themeTint="0000BF" w:val="single"/>
          <w:bottom w:color="ea817a" w:space="0" w:sz="8" w:themeColor="accent5" w:themeTint="0000BF" w:val="single"/>
          <w:right w:color="ea817a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d5d3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8d5d3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92c870" w:space="0" w:sz="8" w:themeColor="accent6" w:themeTint="0000BF" w:val="single"/>
        <w:left w:color="92c870" w:space="0" w:sz="8" w:themeColor="accent6" w:themeTint="0000BF" w:val="single"/>
        <w:bottom w:color="92c870" w:space="0" w:sz="8" w:themeColor="accent6" w:themeTint="0000BF" w:val="single"/>
        <w:right w:color="92c870" w:space="0" w:sz="8" w:themeColor="accent6" w:themeTint="0000BF" w:val="single"/>
        <w:insideH w:color="92c870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2c870" w:space="0" w:sz="8" w:themeColor="accent6" w:themeTint="0000BF" w:val="single"/>
          <w:left w:color="92c870" w:space="0" w:sz="8" w:themeColor="accent6" w:themeTint="0000BF" w:val="single"/>
          <w:bottom w:color="92c870" w:space="0" w:sz="8" w:themeColor="accent6" w:themeTint="0000BF" w:val="single"/>
          <w:right w:color="92c870" w:space="0" w:sz="8" w:themeColor="accent6" w:themeTint="0000BF" w:val="single"/>
          <w:insideH w:space="0" w:sz="0" w:val="nil"/>
          <w:insideV w:space="0" w:sz="0" w:val="nil"/>
        </w:tcBorders>
        <w:shd w:color="auto" w:fill="6fb344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2c870" w:space="0" w:sz="6" w:themeColor="accent6" w:themeTint="0000BF" w:val="double"/>
          <w:left w:color="92c870" w:space="0" w:sz="8" w:themeColor="accent6" w:themeTint="0000BF" w:val="single"/>
          <w:bottom w:color="92c870" w:space="0" w:sz="8" w:themeColor="accent6" w:themeTint="0000BF" w:val="single"/>
          <w:right w:color="92c870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dcf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bedcf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ittlereSchattierung2">
    <w:name w:val="Medium Shading 2"/>
    <w:basedOn w:val="NormaleTabelle"/>
    <w:uiPriority w:val="64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17ae92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7ae92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17ae92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a23f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a23f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a23f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6f7e84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f7e84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6f7e84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178dbb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78dbb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178dbb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e3584e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584e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3584e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6fb344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fb344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6fb344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 w:val="1"/>
    <w:unhideWhenUsed w:val="1"/>
    <w:rsid w:val="00CD5E29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pacing w:after="0" w:line="240" w:lineRule="auto"/>
      <w:ind w:left="1080" w:hanging="1080"/>
    </w:pPr>
    <w:rPr>
      <w:rFonts w:asciiTheme="majorHAnsi" w:cstheme="majorBidi" w:eastAsiaTheme="majorEastAsia" w:hAnsiTheme="majorHAnsi"/>
      <w:color w:val="262626" w:themeColor="text1" w:themeTint="0000D9"/>
      <w:sz w:val="24"/>
      <w:szCs w:val="24"/>
    </w:rPr>
  </w:style>
  <w:style w:type="character" w:styleId="NachrichtenkopfZchn" w:customStyle="1">
    <w:name w:val="Nachrichtenkopf Zchn"/>
    <w:basedOn w:val="Absatz-Standardschriftart"/>
    <w:link w:val="Nachrichtenkopf"/>
    <w:uiPriority w:val="99"/>
    <w:semiHidden w:val="1"/>
    <w:rsid w:val="00CD5E29"/>
    <w:rPr>
      <w:rFonts w:asciiTheme="majorHAnsi" w:cstheme="majorBidi" w:eastAsiaTheme="majorEastAsia" w:hAnsiTheme="majorHAnsi"/>
      <w:color w:val="262626" w:themeColor="text1" w:themeTint="0000D9"/>
      <w:sz w:val="24"/>
      <w:szCs w:val="24"/>
      <w:shd w:color="auto" w:fill="auto" w:val="pct20"/>
    </w:rPr>
  </w:style>
  <w:style w:type="paragraph" w:styleId="StandardWeb">
    <w:name w:val="Normal (Web)"/>
    <w:basedOn w:val="Standard"/>
    <w:uiPriority w:val="99"/>
    <w:semiHidden w:val="1"/>
    <w:unhideWhenUsed w:val="1"/>
    <w:rsid w:val="002C2563"/>
    <w:rPr>
      <w:rFonts w:ascii="Times New Roman" w:cs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 w:val="1"/>
    <w:unhideWhenUsed w:val="1"/>
    <w:rsid w:val="002C2563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 w:val="1"/>
    <w:unhideWhenUsed w:val="1"/>
    <w:rsid w:val="002C2563"/>
    <w:pPr>
      <w:spacing w:after="0" w:line="240" w:lineRule="auto"/>
    </w:pPr>
  </w:style>
  <w:style w:type="character" w:styleId="Fu-EndnotenberschriftZchn" w:customStyle="1">
    <w:name w:val="Fuß/-Endnotenüberschrift Zchn"/>
    <w:basedOn w:val="Absatz-Standardschriftart"/>
    <w:link w:val="Fu-Endnotenberschrift"/>
    <w:uiPriority w:val="99"/>
    <w:semiHidden w:val="1"/>
    <w:rsid w:val="002C2563"/>
  </w:style>
  <w:style w:type="character" w:styleId="Seitenzahl">
    <w:name w:val="page number"/>
    <w:basedOn w:val="Absatz-Standardschriftart"/>
    <w:uiPriority w:val="99"/>
    <w:semiHidden w:val="1"/>
    <w:unhideWhenUsed w:val="1"/>
    <w:rsid w:val="002C2563"/>
  </w:style>
  <w:style w:type="table" w:styleId="EinfacheTabelle1">
    <w:name w:val="Plain Table 1"/>
    <w:basedOn w:val="NormaleTabelle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EinfacheTabelle2">
    <w:name w:val="Plain Table 2"/>
    <w:basedOn w:val="NormaleTabelle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EinfacheTabelle3">
    <w:name w:val="Plain Table 3"/>
    <w:basedOn w:val="NormaleTabelle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EinfacheTabelle4">
    <w:name w:val="Plain Table 4"/>
    <w:basedOn w:val="NormaleTabelle"/>
    <w:uiPriority w:val="43"/>
    <w:rsid w:val="003D0FBD"/>
    <w:tblPr>
      <w:tblStyleRowBandSize w:val="1"/>
      <w:tblStyleColBandSize w:val="1"/>
      <w:tblCellMar>
        <w:top w:w="1008.0" w:type="dxa"/>
        <w:left w:w="360.0" w:type="dxa"/>
        <w:right w:w="0.0" w:type="dxa"/>
      </w:tblCellMar>
    </w:tblPr>
    <w:tblStylePr w:type="firstRow">
      <w:rPr>
        <w:b w:val="0"/>
        <w:bCs w:val="1"/>
        <w:i w:val="0"/>
      </w:rPr>
    </w:tblStylePr>
    <w:tblStylePr w:type="lastRow">
      <w:rPr>
        <w:b w:val="0"/>
        <w:bCs w:val="1"/>
        <w:i w:val="0"/>
      </w:rPr>
    </w:tblStylePr>
    <w:tblStylePr w:type="firstCol">
      <w:rPr>
        <w:b w:val="0"/>
        <w:bCs w:val="1"/>
        <w:i w:val="0"/>
      </w:rPr>
    </w:tblStylePr>
    <w:tblStylePr w:type="lastCol">
      <w:rPr>
        <w:b w:val="0"/>
        <w:bCs w:val="1"/>
        <w:i w:val="0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EinfacheTabelle5">
    <w:name w:val="Plain Table 5"/>
    <w:basedOn w:val="NormaleTabelle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 w:val="1"/>
    <w:unhideWhenUsed w:val="1"/>
    <w:rsid w:val="002C2563"/>
    <w:pPr>
      <w:spacing w:after="0" w:line="240" w:lineRule="auto"/>
    </w:pPr>
    <w:rPr>
      <w:rFonts w:ascii="Consolas" w:hAnsi="Consolas"/>
      <w:szCs w:val="21"/>
    </w:rPr>
  </w:style>
  <w:style w:type="character" w:styleId="NurTextZchn" w:customStyle="1">
    <w:name w:val="Nur Text Zchn"/>
    <w:basedOn w:val="Absatz-Standardschriftart"/>
    <w:link w:val="NurText"/>
    <w:uiPriority w:val="99"/>
    <w:semiHidden w:val="1"/>
    <w:rsid w:val="002C2563"/>
    <w:rPr>
      <w:rFonts w:ascii="Consolas" w:hAnsi="Consolas"/>
      <w:szCs w:val="21"/>
    </w:rPr>
  </w:style>
  <w:style w:type="paragraph" w:styleId="Zitat">
    <w:name w:val="Quote"/>
    <w:basedOn w:val="Standard"/>
    <w:next w:val="Standard"/>
    <w:link w:val="ZitatZchn"/>
    <w:uiPriority w:val="29"/>
    <w:semiHidden w:val="1"/>
    <w:unhideWhenUsed w:val="1"/>
    <w:qFormat w:val="1"/>
    <w:rsid w:val="002C2563"/>
    <w:pPr>
      <w:spacing w:after="160"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ZitatZchn" w:customStyle="1">
    <w:name w:val="Zitat Zchn"/>
    <w:basedOn w:val="Absatz-Standardschriftart"/>
    <w:link w:val="Zitat"/>
    <w:uiPriority w:val="29"/>
    <w:semiHidden w:val="1"/>
    <w:rsid w:val="002C2563"/>
    <w:rPr>
      <w:i w:val="1"/>
      <w:iCs w:val="1"/>
      <w:color w:val="404040" w:themeColor="text1" w:themeTint="0000BF"/>
    </w:rPr>
  </w:style>
  <w:style w:type="character" w:styleId="Fett">
    <w:name w:val="Strong"/>
    <w:basedOn w:val="Absatz-Standardschriftart"/>
    <w:uiPriority w:val="22"/>
    <w:semiHidden w:val="1"/>
    <w:unhideWhenUsed w:val="1"/>
    <w:qFormat w:val="1"/>
    <w:rsid w:val="002C2563"/>
    <w:rPr>
      <w:b w:val="1"/>
      <w:bCs w:val="1"/>
    </w:rPr>
  </w:style>
  <w:style w:type="paragraph" w:styleId="Untertitel">
    <w:name w:val="Subtitle"/>
    <w:basedOn w:val="Standard"/>
    <w:next w:val="Standard"/>
    <w:link w:val="UntertitelZchn"/>
    <w:uiPriority w:val="11"/>
    <w:semiHidden w:val="1"/>
    <w:unhideWhenUsed w:val="1"/>
    <w:qFormat w:val="1"/>
    <w:rsid w:val="002C2563"/>
    <w:pPr>
      <w:numPr>
        <w:ilvl w:val="1"/>
      </w:numPr>
      <w:spacing w:after="160"/>
    </w:pPr>
    <w:rPr>
      <w:rFonts w:eastAsiaTheme="minorEastAsia"/>
      <w:color w:val="5a5a5a" w:themeColor="text1" w:themeTint="0000A5"/>
      <w:spacing w:val="15"/>
    </w:rPr>
  </w:style>
  <w:style w:type="character" w:styleId="UntertitelZchn" w:customStyle="1">
    <w:name w:val="Untertitel Zchn"/>
    <w:basedOn w:val="Absatz-Standardschriftart"/>
    <w:link w:val="Untertitel"/>
    <w:uiPriority w:val="11"/>
    <w:semiHidden w:val="1"/>
    <w:rsid w:val="002C2563"/>
    <w:rPr>
      <w:rFonts w:eastAsiaTheme="minorEastAsia"/>
      <w:color w:val="5a5a5a" w:themeColor="text1" w:themeTint="0000A5"/>
      <w:spacing w:val="15"/>
    </w:rPr>
  </w:style>
  <w:style w:type="character" w:styleId="SchwacheHervorhebung">
    <w:name w:val="Subtle Emphasis"/>
    <w:basedOn w:val="Absatz-Standardschriftart"/>
    <w:uiPriority w:val="19"/>
    <w:semiHidden w:val="1"/>
    <w:unhideWhenUsed w:val="1"/>
    <w:qFormat w:val="1"/>
    <w:rsid w:val="002C2563"/>
    <w:rPr>
      <w:i w:val="1"/>
      <w:iCs w:val="1"/>
      <w:color w:val="404040" w:themeColor="text1" w:themeTint="0000BF"/>
    </w:rPr>
  </w:style>
  <w:style w:type="character" w:styleId="SchwacherVerweis">
    <w:name w:val="Subtle Reference"/>
    <w:basedOn w:val="Absatz-Standardschriftart"/>
    <w:uiPriority w:val="31"/>
    <w:semiHidden w:val="1"/>
    <w:unhideWhenUsed w:val="1"/>
    <w:qFormat w:val="1"/>
    <w:rsid w:val="002C2563"/>
    <w:rPr>
      <w:smallCaps w:val="1"/>
      <w:color w:val="5a5a5a" w:themeColor="text1" w:themeTint="0000A5"/>
    </w:rPr>
  </w:style>
  <w:style w:type="table" w:styleId="Tabelle3D-Effekt1">
    <w:name w:val="Table 3D effects 1"/>
    <w:basedOn w:val="NormaleTabelle"/>
    <w:uiPriority w:val="99"/>
    <w:semiHidden w:val="1"/>
    <w:unhideWhenUsed w:val="1"/>
    <w:rsid w:val="002C2563"/>
    <w:rPr>
      <w:color w:val="auto"/>
    </w:rPr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elle3D-Effekt2">
    <w:name w:val="Table 3D effects 2"/>
    <w:basedOn w:val="NormaleTabelle"/>
    <w:uiPriority w:val="99"/>
    <w:semiHidden w:val="1"/>
    <w:unhideWhenUsed w:val="1"/>
    <w:rsid w:val="002C2563"/>
    <w:rPr>
      <w:color w:val="auto"/>
    </w:rPr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e3D-Effekt3">
    <w:name w:val="Table 3D effects 3"/>
    <w:basedOn w:val="NormaleTabelle"/>
    <w:uiPriority w:val="99"/>
    <w:semiHidden w:val="1"/>
    <w:unhideWhenUsed w:val="1"/>
    <w:rsid w:val="002C2563"/>
    <w:rPr>
      <w:color w:val="auto"/>
    </w:r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eKlassisch1">
    <w:name w:val="Table Classic 1"/>
    <w:basedOn w:val="NormaleTabelle"/>
    <w:uiPriority w:val="99"/>
    <w:semiHidden w:val="1"/>
    <w:unhideWhenUsed w:val="1"/>
    <w:rsid w:val="002C2563"/>
    <w:rPr>
      <w:color w:val="auto"/>
    </w:r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eKlassisch2">
    <w:name w:val="Table Classic 2"/>
    <w:basedOn w:val="NormaleTabelle"/>
    <w:uiPriority w:val="99"/>
    <w:semiHidden w:val="1"/>
    <w:unhideWhenUsed w:val="1"/>
    <w:rsid w:val="002C2563"/>
    <w:rPr>
      <w:color w:val="auto"/>
    </w:r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eKlassisch3">
    <w:name w:val="Table Classic 3"/>
    <w:basedOn w:val="NormaleTabelle"/>
    <w:uiPriority w:val="99"/>
    <w:semiHidden w:val="1"/>
    <w:unhideWhenUsed w:val="1"/>
    <w:rsid w:val="002C2563"/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eKlassisch4">
    <w:name w:val="Table Classic 4"/>
    <w:basedOn w:val="NormaleTabelle"/>
    <w:uiPriority w:val="99"/>
    <w:semiHidden w:val="1"/>
    <w:unhideWhenUsed w:val="1"/>
    <w:rsid w:val="002C2563"/>
    <w:rPr>
      <w:color w:val="auto"/>
    </w:rPr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eFarbig1">
    <w:name w:val="Table Colorful 1"/>
    <w:basedOn w:val="NormaleTabelle"/>
    <w:uiPriority w:val="99"/>
    <w:semiHidden w:val="1"/>
    <w:unhideWhenUsed w:val="1"/>
    <w:rsid w:val="002C2563"/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eFarbig2">
    <w:name w:val="Table Colorful 2"/>
    <w:basedOn w:val="NormaleTabelle"/>
    <w:uiPriority w:val="99"/>
    <w:semiHidden w:val="1"/>
    <w:unhideWhenUsed w:val="1"/>
    <w:rsid w:val="002C2563"/>
    <w:rPr>
      <w:color w:val="auto"/>
    </w:rPr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eFarbig3">
    <w:name w:val="Table Colorful 3"/>
    <w:basedOn w:val="NormaleTabelle"/>
    <w:uiPriority w:val="99"/>
    <w:semiHidden w:val="1"/>
    <w:unhideWhenUsed w:val="1"/>
    <w:rsid w:val="002C2563"/>
    <w:rPr>
      <w:color w:val="auto"/>
    </w:rPr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elleSpalten1">
    <w:name w:val="Table Columns 1"/>
    <w:basedOn w:val="NormaleTabelle"/>
    <w:uiPriority w:val="99"/>
    <w:semiHidden w:val="1"/>
    <w:unhideWhenUsed w:val="1"/>
    <w:rsid w:val="002C2563"/>
    <w:rPr>
      <w:b w:val="1"/>
      <w:bCs w:val="1"/>
      <w:color w:val="auto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eSpalten2">
    <w:name w:val="Table Columns 2"/>
    <w:basedOn w:val="NormaleTabelle"/>
    <w:uiPriority w:val="99"/>
    <w:semiHidden w:val="1"/>
    <w:unhideWhenUsed w:val="1"/>
    <w:rsid w:val="002C2563"/>
    <w:rPr>
      <w:b w:val="1"/>
      <w:bCs w:val="1"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eSpalten3">
    <w:name w:val="Table Columns 3"/>
    <w:basedOn w:val="NormaleTabelle"/>
    <w:uiPriority w:val="99"/>
    <w:semiHidden w:val="1"/>
    <w:unhideWhenUsed w:val="1"/>
    <w:rsid w:val="002C2563"/>
    <w:rPr>
      <w:b w:val="1"/>
      <w:bCs w:val="1"/>
      <w:color w:val="auto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eSpalten4">
    <w:name w:val="Table Columns 4"/>
    <w:basedOn w:val="NormaleTabelle"/>
    <w:uiPriority w:val="99"/>
    <w:semiHidden w:val="1"/>
    <w:unhideWhenUsed w:val="1"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elleSpalten5">
    <w:name w:val="Table Columns 5"/>
    <w:basedOn w:val="NormaleTabelle"/>
    <w:uiPriority w:val="99"/>
    <w:semiHidden w:val="1"/>
    <w:unhideWhenUsed w:val="1"/>
    <w:rsid w:val="002C2563"/>
    <w:rPr>
      <w:color w:val="auto"/>
    </w:rPr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 w:val="1"/>
    <w:unhideWhenUsed w:val="1"/>
    <w:rsid w:val="002C2563"/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TabelleElegant">
    <w:name w:val="Table Elegant"/>
    <w:basedOn w:val="NormaleTabelle"/>
    <w:uiPriority w:val="99"/>
    <w:semiHidden w:val="1"/>
    <w:unhideWhenUsed w:val="1"/>
    <w:rsid w:val="002C2563"/>
    <w:rPr>
      <w:color w:val="auto"/>
    </w:r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enraster">
    <w:name w:val="Table Grid"/>
    <w:basedOn w:val="NormaleTabelle"/>
    <w:uiPriority w:val="59"/>
    <w:rsid w:val="002C256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leRaster1">
    <w:name w:val="Table Grid 1"/>
    <w:basedOn w:val="NormaleTabelle"/>
    <w:uiPriority w:val="99"/>
    <w:semiHidden w:val="1"/>
    <w:unhideWhenUsed w:val="1"/>
    <w:rsid w:val="002C2563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eRaster2">
    <w:name w:val="Table Grid 2"/>
    <w:basedOn w:val="NormaleTabelle"/>
    <w:uiPriority w:val="99"/>
    <w:semiHidden w:val="1"/>
    <w:unhideWhenUsed w:val="1"/>
    <w:rsid w:val="002C2563"/>
    <w:rPr>
      <w:color w:val="auto"/>
    </w:rPr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eRaster3">
    <w:name w:val="Table Grid 3"/>
    <w:basedOn w:val="NormaleTabelle"/>
    <w:uiPriority w:val="99"/>
    <w:semiHidden w:val="1"/>
    <w:unhideWhenUsed w:val="1"/>
    <w:rsid w:val="002C2563"/>
    <w:rPr>
      <w:color w:val="auto"/>
    </w:rPr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eRaster4">
    <w:name w:val="Table Grid 4"/>
    <w:basedOn w:val="NormaleTabelle"/>
    <w:uiPriority w:val="99"/>
    <w:semiHidden w:val="1"/>
    <w:unhideWhenUsed w:val="1"/>
    <w:rsid w:val="002C2563"/>
    <w:rPr>
      <w:color w:val="auto"/>
    </w:rPr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eRaster5">
    <w:name w:val="Table Grid 5"/>
    <w:basedOn w:val="NormaleTabelle"/>
    <w:uiPriority w:val="99"/>
    <w:semiHidden w:val="1"/>
    <w:unhideWhenUsed w:val="1"/>
    <w:rsid w:val="002C2563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elleRaster6">
    <w:name w:val="Table Grid 6"/>
    <w:basedOn w:val="NormaleTabelle"/>
    <w:uiPriority w:val="99"/>
    <w:semiHidden w:val="1"/>
    <w:unhideWhenUsed w:val="1"/>
    <w:rsid w:val="002C2563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elleRaster7">
    <w:name w:val="Table Grid 7"/>
    <w:basedOn w:val="NormaleTabelle"/>
    <w:uiPriority w:val="99"/>
    <w:semiHidden w:val="1"/>
    <w:unhideWhenUsed w:val="1"/>
    <w:rsid w:val="002C2563"/>
    <w:rPr>
      <w:b w:val="1"/>
      <w:bCs w:val="1"/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elleRaster8">
    <w:name w:val="Table Grid 8"/>
    <w:basedOn w:val="NormaleTabelle"/>
    <w:uiPriority w:val="99"/>
    <w:semiHidden w:val="1"/>
    <w:unhideWhenUsed w:val="1"/>
    <w:rsid w:val="002C2563"/>
    <w:rPr>
      <w:color w:val="auto"/>
    </w:r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emithellemGitternetz">
    <w:name w:val="Grid Table Light"/>
    <w:basedOn w:val="NormaleTabelle"/>
    <w:uiPriority w:val="45"/>
    <w:rsid w:val="002C2563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elleListe1">
    <w:name w:val="Table List 1"/>
    <w:basedOn w:val="NormaleTabelle"/>
    <w:uiPriority w:val="99"/>
    <w:semiHidden w:val="1"/>
    <w:unhideWhenUsed w:val="1"/>
    <w:rsid w:val="002C2563"/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eListe2">
    <w:name w:val="Table List 2"/>
    <w:basedOn w:val="NormaleTabelle"/>
    <w:uiPriority w:val="99"/>
    <w:semiHidden w:val="1"/>
    <w:unhideWhenUsed w:val="1"/>
    <w:rsid w:val="002C2563"/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eListe3">
    <w:name w:val="Table List 3"/>
    <w:basedOn w:val="NormaleTabelle"/>
    <w:uiPriority w:val="99"/>
    <w:semiHidden w:val="1"/>
    <w:unhideWhenUsed w:val="1"/>
    <w:rsid w:val="002C2563"/>
    <w:rPr>
      <w:color w:val="auto"/>
    </w:rPr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eListe4">
    <w:name w:val="Table List 4"/>
    <w:basedOn w:val="NormaleTabelle"/>
    <w:uiPriority w:val="99"/>
    <w:semiHidden w:val="1"/>
    <w:unhideWhenUsed w:val="1"/>
    <w:rsid w:val="002C2563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elleListe5">
    <w:name w:val="Table List 5"/>
    <w:basedOn w:val="NormaleTabelle"/>
    <w:uiPriority w:val="99"/>
    <w:semiHidden w:val="1"/>
    <w:unhideWhenUsed w:val="1"/>
    <w:rsid w:val="002C2563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eListe6">
    <w:name w:val="Table List 6"/>
    <w:basedOn w:val="NormaleTabelle"/>
    <w:uiPriority w:val="99"/>
    <w:semiHidden w:val="1"/>
    <w:unhideWhenUsed w:val="1"/>
    <w:rsid w:val="002C2563"/>
    <w:rPr>
      <w:color w:val="auto"/>
    </w:rPr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elleListe7">
    <w:name w:val="Table List 7"/>
    <w:basedOn w:val="NormaleTabelle"/>
    <w:uiPriority w:val="99"/>
    <w:semiHidden w:val="1"/>
    <w:unhideWhenUsed w:val="1"/>
    <w:rsid w:val="002C2563"/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elleListe8">
    <w:name w:val="Table List 8"/>
    <w:basedOn w:val="NormaleTabelle"/>
    <w:uiPriority w:val="99"/>
    <w:semiHidden w:val="1"/>
    <w:unhideWhenUsed w:val="1"/>
    <w:rsid w:val="002C2563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 w:val="1"/>
    <w:unhideWhenUsed w:val="1"/>
    <w:rsid w:val="002C2563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 w:val="1"/>
    <w:unhideWhenUsed w:val="1"/>
    <w:rsid w:val="002C2563"/>
    <w:pPr>
      <w:spacing w:after="0"/>
    </w:pPr>
  </w:style>
  <w:style w:type="table" w:styleId="TabelleProfessionell">
    <w:name w:val="Table Professional"/>
    <w:basedOn w:val="NormaleTabelle"/>
    <w:uiPriority w:val="99"/>
    <w:semiHidden w:val="1"/>
    <w:unhideWhenUsed w:val="1"/>
    <w:rsid w:val="002C2563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elleEinfach1">
    <w:name w:val="Table Simple 1"/>
    <w:basedOn w:val="NormaleTabelle"/>
    <w:uiPriority w:val="99"/>
    <w:semiHidden w:val="1"/>
    <w:unhideWhenUsed w:val="1"/>
    <w:rsid w:val="002C2563"/>
    <w:rPr>
      <w:color w:val="auto"/>
    </w:rPr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TabelleEinfach2">
    <w:name w:val="Table Simple 2"/>
    <w:basedOn w:val="NormaleTabelle"/>
    <w:uiPriority w:val="99"/>
    <w:semiHidden w:val="1"/>
    <w:unhideWhenUsed w:val="1"/>
    <w:rsid w:val="002C2563"/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elleEinfach3">
    <w:name w:val="Table Simple 3"/>
    <w:basedOn w:val="NormaleTabelle"/>
    <w:uiPriority w:val="99"/>
    <w:semiHidden w:val="1"/>
    <w:unhideWhenUsed w:val="1"/>
    <w:rsid w:val="002C2563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elleSpezial1">
    <w:name w:val="Table Subtle 1"/>
    <w:basedOn w:val="NormaleTabelle"/>
    <w:uiPriority w:val="99"/>
    <w:semiHidden w:val="1"/>
    <w:unhideWhenUsed w:val="1"/>
    <w:rsid w:val="002C2563"/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eSpezial2">
    <w:name w:val="Table Subtle 2"/>
    <w:basedOn w:val="NormaleTabelle"/>
    <w:uiPriority w:val="99"/>
    <w:semiHidden w:val="1"/>
    <w:unhideWhenUsed w:val="1"/>
    <w:rsid w:val="002C2563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endesign">
    <w:name w:val="Table Theme"/>
    <w:basedOn w:val="NormaleTabelle"/>
    <w:uiPriority w:val="99"/>
    <w:semiHidden w:val="1"/>
    <w:unhideWhenUsed w:val="1"/>
    <w:rsid w:val="002C256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leWeb1">
    <w:name w:val="Table Web 1"/>
    <w:basedOn w:val="NormaleTabelle"/>
    <w:uiPriority w:val="99"/>
    <w:semiHidden w:val="1"/>
    <w:unhideWhenUsed w:val="1"/>
    <w:rsid w:val="002C2563"/>
    <w:rPr>
      <w:color w:val="auto"/>
    </w:rPr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eWeb2">
    <w:name w:val="Table Web 2"/>
    <w:basedOn w:val="NormaleTabelle"/>
    <w:uiPriority w:val="99"/>
    <w:semiHidden w:val="1"/>
    <w:unhideWhenUsed w:val="1"/>
    <w:rsid w:val="002C2563"/>
    <w:rPr>
      <w:color w:val="auto"/>
    </w:rPr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eWeb3">
    <w:name w:val="Table Web 3"/>
    <w:basedOn w:val="NormaleTabelle"/>
    <w:uiPriority w:val="99"/>
    <w:semiHidden w:val="1"/>
    <w:unhideWhenUsed w:val="1"/>
    <w:rsid w:val="002C2563"/>
    <w:rPr>
      <w:color w:val="auto"/>
    </w:rPr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Titel">
    <w:name w:val="Title"/>
    <w:basedOn w:val="Standard"/>
    <w:next w:val="Standard"/>
    <w:link w:val="TitelZchn"/>
    <w:unhideWhenUsed w:val="1"/>
    <w:qFormat w:val="1"/>
    <w:rsid w:val="00B9569D"/>
    <w:pPr>
      <w:spacing w:after="0" w:line="216" w:lineRule="auto"/>
    </w:pPr>
    <w:rPr>
      <w:rFonts w:asciiTheme="majorHAnsi" w:cstheme="majorBidi" w:eastAsiaTheme="majorEastAsia" w:hAnsiTheme="majorHAnsi"/>
      <w:color w:val="0b5748" w:themeColor="accent1" w:themeShade="000080"/>
      <w:sz w:val="28"/>
      <w:szCs w:val="56"/>
    </w:rPr>
  </w:style>
  <w:style w:type="character" w:styleId="TitelZchn" w:customStyle="1">
    <w:name w:val="Titel Zchn"/>
    <w:basedOn w:val="Absatz-Standardschriftart"/>
    <w:link w:val="Titel"/>
    <w:rsid w:val="00343FBB"/>
    <w:rPr>
      <w:rFonts w:asciiTheme="majorHAnsi" w:cstheme="majorBidi" w:eastAsiaTheme="majorEastAsia" w:hAnsiTheme="majorHAnsi"/>
      <w:color w:val="0b5748" w:themeColor="accent1" w:themeShade="000080"/>
      <w:sz w:val="28"/>
      <w:szCs w:val="56"/>
    </w:rPr>
  </w:style>
  <w:style w:type="paragraph" w:styleId="RGV-berschrift">
    <w:name w:val="toa heading"/>
    <w:basedOn w:val="Standard"/>
    <w:next w:val="Standard"/>
    <w:uiPriority w:val="99"/>
    <w:semiHidden w:val="1"/>
    <w:unhideWhenUsed w:val="1"/>
    <w:rsid w:val="002C2563"/>
    <w:pPr>
      <w:spacing w:before="120"/>
    </w:pPr>
    <w:rPr>
      <w:rFonts w:asciiTheme="majorHAnsi" w:cstheme="majorBidi" w:eastAsiaTheme="majorEastAsia" w:hAnsiTheme="majorHAnsi"/>
      <w:b w:val="1"/>
      <w:bCs w:val="1"/>
      <w:sz w:val="24"/>
      <w:szCs w:val="24"/>
    </w:rPr>
  </w:style>
  <w:style w:type="paragraph" w:styleId="Verzeichnis1">
    <w:name w:val="toc 1"/>
    <w:basedOn w:val="Standard"/>
    <w:next w:val="Standard"/>
    <w:autoRedefine w:val="1"/>
    <w:uiPriority w:val="39"/>
    <w:semiHidden w:val="1"/>
    <w:unhideWhenUsed w:val="1"/>
    <w:rsid w:val="002C2563"/>
    <w:pPr>
      <w:spacing w:after="100"/>
    </w:pPr>
  </w:style>
  <w:style w:type="paragraph" w:styleId="Verzeichnis2">
    <w:name w:val="toc 2"/>
    <w:basedOn w:val="Standard"/>
    <w:next w:val="Standard"/>
    <w:autoRedefine w:val="1"/>
    <w:uiPriority w:val="39"/>
    <w:semiHidden w:val="1"/>
    <w:unhideWhenUsed w:val="1"/>
    <w:rsid w:val="002C2563"/>
    <w:pPr>
      <w:spacing w:after="100"/>
      <w:ind w:left="220"/>
    </w:pPr>
  </w:style>
  <w:style w:type="paragraph" w:styleId="Verzeichnis3">
    <w:name w:val="toc 3"/>
    <w:basedOn w:val="Standard"/>
    <w:next w:val="Standard"/>
    <w:autoRedefine w:val="1"/>
    <w:uiPriority w:val="39"/>
    <w:semiHidden w:val="1"/>
    <w:unhideWhenUsed w:val="1"/>
    <w:rsid w:val="002C2563"/>
    <w:pPr>
      <w:spacing w:after="100"/>
      <w:ind w:left="440"/>
    </w:pPr>
  </w:style>
  <w:style w:type="paragraph" w:styleId="Verzeichnis4">
    <w:name w:val="toc 4"/>
    <w:basedOn w:val="Standard"/>
    <w:next w:val="Standard"/>
    <w:autoRedefine w:val="1"/>
    <w:uiPriority w:val="39"/>
    <w:semiHidden w:val="1"/>
    <w:unhideWhenUsed w:val="1"/>
    <w:rsid w:val="002C2563"/>
    <w:pPr>
      <w:spacing w:after="100"/>
      <w:ind w:left="660"/>
    </w:pPr>
  </w:style>
  <w:style w:type="paragraph" w:styleId="Verzeichnis5">
    <w:name w:val="toc 5"/>
    <w:basedOn w:val="Standard"/>
    <w:next w:val="Standard"/>
    <w:autoRedefine w:val="1"/>
    <w:uiPriority w:val="39"/>
    <w:semiHidden w:val="1"/>
    <w:unhideWhenUsed w:val="1"/>
    <w:rsid w:val="002C2563"/>
    <w:pPr>
      <w:spacing w:after="100"/>
      <w:ind w:left="880"/>
    </w:pPr>
  </w:style>
  <w:style w:type="paragraph" w:styleId="Verzeichnis6">
    <w:name w:val="toc 6"/>
    <w:basedOn w:val="Standard"/>
    <w:next w:val="Standard"/>
    <w:autoRedefine w:val="1"/>
    <w:uiPriority w:val="39"/>
    <w:semiHidden w:val="1"/>
    <w:unhideWhenUsed w:val="1"/>
    <w:rsid w:val="002C2563"/>
    <w:pPr>
      <w:spacing w:after="100"/>
      <w:ind w:left="1100"/>
    </w:pPr>
  </w:style>
  <w:style w:type="paragraph" w:styleId="Verzeichnis7">
    <w:name w:val="toc 7"/>
    <w:basedOn w:val="Standard"/>
    <w:next w:val="Standard"/>
    <w:autoRedefine w:val="1"/>
    <w:uiPriority w:val="39"/>
    <w:semiHidden w:val="1"/>
    <w:unhideWhenUsed w:val="1"/>
    <w:rsid w:val="002C2563"/>
    <w:pPr>
      <w:spacing w:after="100"/>
      <w:ind w:left="1320"/>
    </w:pPr>
  </w:style>
  <w:style w:type="paragraph" w:styleId="Verzeichnis8">
    <w:name w:val="toc 8"/>
    <w:basedOn w:val="Standard"/>
    <w:next w:val="Standard"/>
    <w:autoRedefine w:val="1"/>
    <w:uiPriority w:val="39"/>
    <w:semiHidden w:val="1"/>
    <w:unhideWhenUsed w:val="1"/>
    <w:rsid w:val="002C2563"/>
    <w:pPr>
      <w:spacing w:after="100"/>
      <w:ind w:left="1540"/>
    </w:pPr>
  </w:style>
  <w:style w:type="paragraph" w:styleId="Verzeichnis9">
    <w:name w:val="toc 9"/>
    <w:basedOn w:val="Standard"/>
    <w:next w:val="Standard"/>
    <w:autoRedefine w:val="1"/>
    <w:uiPriority w:val="39"/>
    <w:semiHidden w:val="1"/>
    <w:unhideWhenUsed w:val="1"/>
    <w:rsid w:val="002C2563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 w:val="1"/>
    <w:unhideWhenUsed w:val="1"/>
    <w:qFormat w:val="1"/>
    <w:rsid w:val="002C2563"/>
    <w:pPr>
      <w:outlineLvl w:val="9"/>
    </w:pPr>
  </w:style>
  <w:style w:type="paragraph" w:styleId="Anrede">
    <w:name w:val="Salutation"/>
    <w:basedOn w:val="Standard"/>
    <w:next w:val="Standard"/>
    <w:link w:val="AnredeZchn"/>
    <w:uiPriority w:val="4"/>
    <w:qFormat w:val="1"/>
    <w:rsid w:val="00156EF1"/>
  </w:style>
  <w:style w:type="character" w:styleId="AnredeZchn" w:customStyle="1">
    <w:name w:val="Anrede Zchn"/>
    <w:basedOn w:val="Absatz-Standardschriftart"/>
    <w:link w:val="Anrede"/>
    <w:uiPriority w:val="4"/>
    <w:rsid w:val="00156EF1"/>
  </w:style>
  <w:style w:type="paragraph" w:styleId="KeinLeerraum">
    <w:name w:val="No Spacing"/>
    <w:link w:val="KeinLeerraumZchn"/>
    <w:uiPriority w:val="1"/>
    <w:qFormat w:val="1"/>
    <w:rsid w:val="00CF108B"/>
    <w:pPr>
      <w:spacing w:after="0" w:line="240" w:lineRule="auto"/>
    </w:pPr>
    <w:rPr>
      <w:rFonts w:eastAsiaTheme="minorEastAsia"/>
      <w:color w:val="auto"/>
      <w:lang w:eastAsia="de-AT" w:val="de-AT"/>
    </w:rPr>
  </w:style>
  <w:style w:type="character" w:styleId="KeinLeerraumZchn" w:customStyle="1">
    <w:name w:val="Kein Leerraum Zchn"/>
    <w:basedOn w:val="Absatz-Standardschriftart"/>
    <w:link w:val="KeinLeerraum"/>
    <w:uiPriority w:val="1"/>
    <w:rsid w:val="00CF108B"/>
    <w:rPr>
      <w:rFonts w:eastAsiaTheme="minorEastAsia"/>
      <w:color w:val="auto"/>
      <w:lang w:eastAsia="de-AT" w:val="de-AT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iQ9JdepjGUVmYVBpoq1j0oS7ng==">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2023-10-21T07:34:00Z</dcterms:created>
  <dc:creator>Sabine Wagner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